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C5" w:rsidRPr="00F652DB" w:rsidRDefault="008E7CC5" w:rsidP="008E7CC5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E7CC5" w:rsidRPr="00F652DB" w:rsidRDefault="008E7CC5" w:rsidP="008E7CC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«Сусоловская основная общеобразовательная школа»</w:t>
      </w:r>
    </w:p>
    <w:p w:rsidR="008E7CC5" w:rsidRPr="004D32FB" w:rsidRDefault="008E7CC5" w:rsidP="008E7CC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8E7CC5" w:rsidRDefault="008E7CC5" w:rsidP="008E7CC5">
      <w:pPr>
        <w:spacing w:after="0"/>
        <w:ind w:left="120"/>
        <w:rPr>
          <w:lang w:val="ru-RU"/>
        </w:rPr>
      </w:pPr>
    </w:p>
    <w:p w:rsidR="008E7CC5" w:rsidRDefault="008E7CC5" w:rsidP="008E7CC5">
      <w:pPr>
        <w:spacing w:after="0"/>
        <w:ind w:left="120"/>
        <w:rPr>
          <w:lang w:val="ru-RU"/>
        </w:rPr>
      </w:pPr>
    </w:p>
    <w:p w:rsidR="008E7CC5" w:rsidRDefault="008E7CC5" w:rsidP="008E7CC5">
      <w:pPr>
        <w:spacing w:after="0"/>
        <w:ind w:left="120"/>
        <w:rPr>
          <w:lang w:val="ru-RU"/>
        </w:rPr>
      </w:pPr>
    </w:p>
    <w:tbl>
      <w:tblPr>
        <w:tblStyle w:val="a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8E7CC5" w:rsidRPr="00772D74" w:rsidTr="00167D8B">
        <w:tc>
          <w:tcPr>
            <w:tcW w:w="4727" w:type="dxa"/>
          </w:tcPr>
          <w:p w:rsidR="008E7CC5" w:rsidRPr="00F652DB" w:rsidRDefault="008E7CC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8E7CC5" w:rsidRPr="00F652DB" w:rsidRDefault="008E7CC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8E7CC5" w:rsidRPr="00F652DB" w:rsidRDefault="008E7CC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«Сусоловская ООШ»</w:t>
            </w:r>
          </w:p>
          <w:p w:rsidR="008E7CC5" w:rsidRPr="00F652DB" w:rsidRDefault="008E7CC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8E7CC5" w:rsidRPr="00F652DB" w:rsidRDefault="008E7CC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8E7CC5" w:rsidRPr="00F652DB" w:rsidRDefault="008E7CC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«Сусоловская ООШ»</w:t>
            </w:r>
          </w:p>
          <w:p w:rsidR="008E7CC5" w:rsidRPr="00F652DB" w:rsidRDefault="008E7CC5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  <w:t>Ворошниной Н.В.</w:t>
            </w:r>
          </w:p>
          <w:p w:rsidR="008E7CC5" w:rsidRPr="00F652DB" w:rsidRDefault="008E7CC5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</w:tbl>
    <w:p w:rsidR="007F50BF" w:rsidRPr="008E7CC5" w:rsidRDefault="007F50BF">
      <w:pPr>
        <w:spacing w:after="0"/>
        <w:ind w:left="120"/>
        <w:rPr>
          <w:lang w:val="ru-RU"/>
        </w:rPr>
      </w:pPr>
    </w:p>
    <w:p w:rsidR="007F50BF" w:rsidRPr="008E7CC5" w:rsidRDefault="007F50BF">
      <w:pPr>
        <w:spacing w:after="0"/>
        <w:ind w:left="120"/>
        <w:rPr>
          <w:lang w:val="ru-RU"/>
        </w:rPr>
      </w:pPr>
    </w:p>
    <w:p w:rsidR="007F50BF" w:rsidRPr="008E7CC5" w:rsidRDefault="007F50BF">
      <w:pPr>
        <w:spacing w:after="0"/>
        <w:ind w:left="120"/>
        <w:rPr>
          <w:lang w:val="ru-RU"/>
        </w:rPr>
      </w:pPr>
    </w:p>
    <w:p w:rsidR="007F50BF" w:rsidRPr="008E7CC5" w:rsidRDefault="007F50BF">
      <w:pPr>
        <w:spacing w:after="0"/>
        <w:ind w:left="120"/>
        <w:rPr>
          <w:lang w:val="ru-RU"/>
        </w:rPr>
      </w:pPr>
    </w:p>
    <w:p w:rsidR="007F50BF" w:rsidRPr="008E7CC5" w:rsidRDefault="007F50BF">
      <w:pPr>
        <w:spacing w:after="0"/>
        <w:ind w:left="120"/>
        <w:rPr>
          <w:lang w:val="ru-RU"/>
        </w:rPr>
      </w:pPr>
    </w:p>
    <w:p w:rsidR="007F50BF" w:rsidRPr="008E7CC5" w:rsidRDefault="007F50BF">
      <w:pPr>
        <w:spacing w:after="0"/>
        <w:ind w:left="120"/>
        <w:rPr>
          <w:lang w:val="ru-RU"/>
        </w:rPr>
      </w:pPr>
    </w:p>
    <w:p w:rsidR="007F50BF" w:rsidRPr="008E7CC5" w:rsidRDefault="007F50BF">
      <w:pPr>
        <w:spacing w:after="0"/>
        <w:ind w:left="120"/>
        <w:rPr>
          <w:lang w:val="ru-RU"/>
        </w:rPr>
      </w:pPr>
    </w:p>
    <w:p w:rsidR="007F50BF" w:rsidRPr="008E7CC5" w:rsidRDefault="007F50BF">
      <w:pPr>
        <w:spacing w:after="0"/>
        <w:ind w:left="120"/>
        <w:rPr>
          <w:lang w:val="ru-RU"/>
        </w:rPr>
      </w:pPr>
    </w:p>
    <w:p w:rsidR="007F50BF" w:rsidRPr="008E7CC5" w:rsidRDefault="005D23D9">
      <w:pPr>
        <w:spacing w:after="0" w:line="408" w:lineRule="auto"/>
        <w:ind w:left="120"/>
        <w:jc w:val="center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F50BF" w:rsidRPr="008E7CC5" w:rsidRDefault="005D23D9">
      <w:pPr>
        <w:spacing w:after="0" w:line="408" w:lineRule="auto"/>
        <w:ind w:left="120"/>
        <w:jc w:val="center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7176104)</w:t>
      </w: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5D23D9">
      <w:pPr>
        <w:spacing w:after="0" w:line="408" w:lineRule="auto"/>
        <w:ind w:left="120"/>
        <w:jc w:val="center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7F50BF" w:rsidRPr="008E7CC5" w:rsidRDefault="005D23D9">
      <w:pPr>
        <w:spacing w:after="0" w:line="408" w:lineRule="auto"/>
        <w:ind w:left="120"/>
        <w:jc w:val="center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Default="005D23D9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п. Сусоловка</w:t>
      </w:r>
    </w:p>
    <w:p w:rsidR="007F50BF" w:rsidRPr="008E7CC5" w:rsidRDefault="007F50BF">
      <w:pPr>
        <w:spacing w:after="0"/>
        <w:ind w:left="120"/>
        <w:jc w:val="center"/>
        <w:rPr>
          <w:lang w:val="ru-RU"/>
        </w:rPr>
      </w:pPr>
    </w:p>
    <w:p w:rsidR="007F50BF" w:rsidRPr="008E7CC5" w:rsidRDefault="007F50BF">
      <w:pPr>
        <w:spacing w:after="0"/>
        <w:ind w:left="120"/>
        <w:rPr>
          <w:lang w:val="ru-RU"/>
        </w:rPr>
      </w:pPr>
    </w:p>
    <w:p w:rsidR="007F50BF" w:rsidRDefault="005D23D9">
      <w:pPr>
        <w:rPr>
          <w:lang w:val="ru-RU"/>
        </w:rPr>
        <w:sectPr w:rsidR="007F50B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583370"/>
      <w:r>
        <w:rPr>
          <w:lang w:val="ru-RU"/>
        </w:rPr>
        <w:t xml:space="preserve">                                                                                  2025 г.</w:t>
      </w:r>
    </w:p>
    <w:bookmarkEnd w:id="0"/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</w:t>
      </w:r>
      <w:r w:rsidRPr="008E7CC5">
        <w:rPr>
          <w:rFonts w:ascii="Times New Roman" w:hAnsi="Times New Roman"/>
          <w:color w:val="000000"/>
          <w:sz w:val="28"/>
          <w:lang w:val="ru-RU"/>
        </w:rPr>
        <w:t>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</w:t>
      </w:r>
      <w:r w:rsidRPr="008E7CC5">
        <w:rPr>
          <w:rFonts w:ascii="Times New Roman" w:hAnsi="Times New Roman"/>
          <w:color w:val="000000"/>
          <w:sz w:val="28"/>
          <w:lang w:val="ru-RU"/>
        </w:rPr>
        <w:t>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</w:t>
      </w:r>
      <w:r w:rsidRPr="008E7CC5">
        <w:rPr>
          <w:rFonts w:ascii="Times New Roman" w:hAnsi="Times New Roman"/>
          <w:color w:val="000000"/>
          <w:sz w:val="28"/>
          <w:lang w:val="ru-RU"/>
        </w:rPr>
        <w:t>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</w:t>
      </w:r>
      <w:r w:rsidRPr="008E7CC5">
        <w:rPr>
          <w:rFonts w:ascii="Times New Roman" w:hAnsi="Times New Roman"/>
          <w:color w:val="000000"/>
          <w:sz w:val="28"/>
          <w:lang w:val="ru-RU"/>
        </w:rPr>
        <w:t>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</w:t>
      </w:r>
      <w:r w:rsidRPr="008E7CC5">
        <w:rPr>
          <w:rFonts w:ascii="Times New Roman" w:hAnsi="Times New Roman"/>
          <w:color w:val="000000"/>
          <w:sz w:val="28"/>
          <w:lang w:val="ru-RU"/>
        </w:rPr>
        <w:t>изацией деятельностного принципа обучения.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</w:t>
      </w:r>
      <w:r w:rsidRPr="008E7CC5">
        <w:rPr>
          <w:rFonts w:ascii="Times New Roman" w:hAnsi="Times New Roman"/>
          <w:color w:val="000000"/>
          <w:sz w:val="28"/>
          <w:lang w:val="ru-RU"/>
        </w:rPr>
        <w:t>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</w:t>
      </w:r>
      <w:r w:rsidRPr="008E7CC5">
        <w:rPr>
          <w:rFonts w:ascii="Times New Roman" w:hAnsi="Times New Roman"/>
          <w:color w:val="000000"/>
          <w:sz w:val="28"/>
          <w:lang w:val="ru-RU"/>
        </w:rPr>
        <w:t>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</w:t>
      </w:r>
      <w:r w:rsidRPr="008E7CC5">
        <w:rPr>
          <w:rFonts w:ascii="Times New Roman" w:hAnsi="Times New Roman"/>
          <w:color w:val="000000"/>
          <w:sz w:val="28"/>
          <w:lang w:val="ru-RU"/>
        </w:rPr>
        <w:t>ржательной и структурной особенностью учебного курса «Алгебра» является его интегрированный характер.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8E7CC5">
        <w:rPr>
          <w:rFonts w:ascii="Times New Roman" w:hAnsi="Times New Roman"/>
          <w:color w:val="000000"/>
          <w:sz w:val="28"/>
          <w:lang w:val="ru-RU"/>
        </w:rPr>
        <w:lastRenderedPageBreak/>
        <w:t>представ</w:t>
      </w:r>
      <w:r w:rsidRPr="008E7CC5">
        <w:rPr>
          <w:rFonts w:ascii="Times New Roman" w:hAnsi="Times New Roman"/>
          <w:color w:val="000000"/>
          <w:sz w:val="28"/>
          <w:lang w:val="ru-RU"/>
        </w:rPr>
        <w:t>лений о действительном числе. Завершение освоения числовой линии отнесено к среднему общему образованию.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</w:t>
      </w:r>
      <w:r w:rsidRPr="008E7CC5">
        <w:rPr>
          <w:rFonts w:ascii="Times New Roman" w:hAnsi="Times New Roman"/>
          <w:color w:val="000000"/>
          <w:sz w:val="28"/>
          <w:lang w:val="ru-RU"/>
        </w:rPr>
        <w:t>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</w:t>
      </w:r>
      <w:r w:rsidRPr="008E7CC5">
        <w:rPr>
          <w:rFonts w:ascii="Times New Roman" w:hAnsi="Times New Roman"/>
          <w:color w:val="000000"/>
          <w:sz w:val="28"/>
          <w:lang w:val="ru-RU"/>
        </w:rPr>
        <w:t>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</w:t>
      </w:r>
      <w:r w:rsidRPr="008E7CC5">
        <w:rPr>
          <w:rFonts w:ascii="Times New Roman" w:hAnsi="Times New Roman"/>
          <w:color w:val="000000"/>
          <w:sz w:val="28"/>
          <w:lang w:val="ru-RU"/>
        </w:rPr>
        <w:t>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</w:t>
      </w:r>
      <w:r w:rsidRPr="008E7CC5">
        <w:rPr>
          <w:rFonts w:ascii="Times New Roman" w:hAnsi="Times New Roman"/>
          <w:color w:val="000000"/>
          <w:sz w:val="28"/>
          <w:lang w:val="ru-RU"/>
        </w:rPr>
        <w:t>осит вклад в формирование представлений о роли математики в развитии цивилизации и культуры.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</w:t>
      </w:r>
      <w:r w:rsidRPr="008E7CC5">
        <w:rPr>
          <w:rFonts w:ascii="Times New Roman" w:hAnsi="Times New Roman"/>
          <w:color w:val="000000"/>
          <w:sz w:val="28"/>
          <w:lang w:val="ru-RU"/>
        </w:rPr>
        <w:t>ие выражения», «Уравнения и неравенства», «Функции».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1" w:name="88e7274f-146c-45cf-bb6c-0aa84ae038d1"/>
      <w:r w:rsidRPr="008E7CC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</w:p>
    <w:p w:rsidR="007F50BF" w:rsidRPr="008E7CC5" w:rsidRDefault="007F50BF">
      <w:pPr>
        <w:rPr>
          <w:lang w:val="ru-RU"/>
        </w:rPr>
        <w:sectPr w:rsidR="007F50BF" w:rsidRPr="008E7CC5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5583371"/>
    </w:p>
    <w:bookmarkEnd w:id="2"/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</w:t>
      </w:r>
      <w:r w:rsidRPr="008E7CC5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</w:t>
      </w:r>
      <w:r w:rsidRPr="008E7CC5">
        <w:rPr>
          <w:rFonts w:ascii="Times New Roman" w:hAnsi="Times New Roman"/>
          <w:color w:val="000000"/>
          <w:sz w:val="28"/>
          <w:lang w:val="ru-RU"/>
        </w:rPr>
        <w:t>ач из реальной практики на части, на дроби.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</w:t>
      </w:r>
      <w:r w:rsidRPr="008E7CC5">
        <w:rPr>
          <w:rFonts w:ascii="Times New Roman" w:hAnsi="Times New Roman"/>
          <w:color w:val="000000"/>
          <w:sz w:val="28"/>
          <w:lang w:val="ru-RU"/>
        </w:rPr>
        <w:t>проценты, решение задач из реальной практики.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 w:rsidRPr="008E7CC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</w:t>
      </w:r>
      <w:r w:rsidRPr="008E7CC5">
        <w:rPr>
          <w:rFonts w:ascii="Times New Roman" w:hAnsi="Times New Roman"/>
          <w:color w:val="000000"/>
          <w:sz w:val="28"/>
          <w:lang w:val="ru-RU"/>
        </w:rPr>
        <w:t>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</w:t>
      </w:r>
      <w:r w:rsidRPr="008E7CC5">
        <w:rPr>
          <w:rFonts w:ascii="Times New Roman" w:hAnsi="Times New Roman"/>
          <w:color w:val="000000"/>
          <w:sz w:val="28"/>
          <w:lang w:val="ru-RU"/>
        </w:rPr>
        <w:t>тия скобок и приведения подобных слагаемых.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</w:t>
      </w:r>
      <w:r w:rsidRPr="008E7CC5">
        <w:rPr>
          <w:rFonts w:ascii="Times New Roman" w:hAnsi="Times New Roman"/>
          <w:color w:val="000000"/>
          <w:sz w:val="28"/>
          <w:lang w:val="ru-RU"/>
        </w:rPr>
        <w:t>ти квадратов. Разложение многочленов на множители.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 w:rsidRPr="008E7C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</w:t>
      </w:r>
      <w:r w:rsidRPr="008E7CC5">
        <w:rPr>
          <w:rFonts w:ascii="Times New Roman" w:hAnsi="Times New Roman"/>
          <w:color w:val="000000"/>
          <w:sz w:val="28"/>
          <w:lang w:val="ru-RU"/>
        </w:rPr>
        <w:t>авнений. Составление уравнений по условию задачи. Решение текстовых задач с помощью уравнений.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</w:t>
      </w:r>
      <w:r w:rsidRPr="008E7CC5">
        <w:rPr>
          <w:rFonts w:ascii="Times New Roman" w:hAnsi="Times New Roman"/>
          <w:color w:val="000000"/>
          <w:sz w:val="28"/>
          <w:lang w:val="ru-RU"/>
        </w:rPr>
        <w:t>решения текстовых задач с помощью систем уравнений.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7F50BF" w:rsidRDefault="005D23D9">
      <w:pPr>
        <w:spacing w:after="0" w:line="264" w:lineRule="auto"/>
        <w:ind w:firstLine="600"/>
        <w:jc w:val="both"/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</w:t>
      </w:r>
      <w:r>
        <w:rPr>
          <w:rFonts w:ascii="Times New Roman" w:hAnsi="Times New Roman"/>
          <w:color w:val="000000"/>
          <w:sz w:val="28"/>
        </w:rPr>
        <w:t>ий.</w:t>
      </w:r>
    </w:p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</w:t>
      </w:r>
      <w:r w:rsidRPr="008E7CC5">
        <w:rPr>
          <w:rFonts w:ascii="Times New Roman" w:hAnsi="Times New Roman"/>
          <w:color w:val="000000"/>
          <w:sz w:val="28"/>
          <w:lang w:val="ru-RU"/>
        </w:rPr>
        <w:t>льные числа.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bookmarkStart w:id="5" w:name="_Toc124426225"/>
      <w:r w:rsidRPr="008E7CC5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5"/>
      <w:r w:rsidRPr="008E7CC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</w:t>
      </w:r>
      <w:r w:rsidRPr="008E7CC5">
        <w:rPr>
          <w:rFonts w:ascii="Times New Roman" w:hAnsi="Times New Roman"/>
          <w:color w:val="000000"/>
          <w:sz w:val="28"/>
          <w:lang w:val="ru-RU"/>
        </w:rPr>
        <w:t>оби. Сложение, вычитание, умножение, деление алгебраических дробей. Рациональные выражения и их преобразование.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bookmarkStart w:id="6" w:name="_Toc124426226"/>
      <w:r w:rsidRPr="008E7CC5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6"/>
      <w:r w:rsidRPr="008E7C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</w:t>
      </w:r>
      <w:r w:rsidRPr="008E7CC5">
        <w:rPr>
          <w:rFonts w:ascii="Times New Roman" w:hAnsi="Times New Roman"/>
          <w:color w:val="000000"/>
          <w:sz w:val="28"/>
          <w:lang w:val="ru-RU"/>
        </w:rPr>
        <w:t>дящихся к линейным и квадратным. Простейшие дробно-рациональные уравнения.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Решение </w:t>
      </w:r>
      <w:r w:rsidRPr="008E7CC5">
        <w:rPr>
          <w:rFonts w:ascii="Times New Roman" w:hAnsi="Times New Roman"/>
          <w:color w:val="000000"/>
          <w:sz w:val="28"/>
          <w:lang w:val="ru-RU"/>
        </w:rPr>
        <w:t>текстовых задач алгебраическим способом.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bookmarkStart w:id="7" w:name="_Toc124426227"/>
      <w:r w:rsidRPr="008E7CC5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7"/>
      <w:r w:rsidRPr="008E7CC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Понятие функции.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Область определения и множество значений функции. Способы задания функций.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lastRenderedPageBreak/>
        <w:t>Функции, описывающие прямую и обратную пропорциональные зависимости, и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8E7CC5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</w:t>
      </w:r>
      <w:r w:rsidRPr="008E7CC5">
        <w:rPr>
          <w:rFonts w:ascii="Times New Roman" w:hAnsi="Times New Roman"/>
          <w:color w:val="000000"/>
          <w:sz w:val="28"/>
          <w:lang w:val="ru-RU"/>
        </w:rPr>
        <w:t>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</w:t>
      </w:r>
      <w:r w:rsidRPr="008E7CC5">
        <w:rPr>
          <w:rFonts w:ascii="Times New Roman" w:hAnsi="Times New Roman"/>
          <w:color w:val="000000"/>
          <w:sz w:val="28"/>
          <w:lang w:val="ru-RU"/>
        </w:rPr>
        <w:t>ительность процессов в окружающем мире.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8E7C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Квадратное уравн</w:t>
      </w:r>
      <w:r w:rsidRPr="008E7CC5">
        <w:rPr>
          <w:rFonts w:ascii="Times New Roman" w:hAnsi="Times New Roman"/>
          <w:color w:val="000000"/>
          <w:sz w:val="28"/>
          <w:lang w:val="ru-RU"/>
        </w:rPr>
        <w:t>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Уравнение с дв</w:t>
      </w:r>
      <w:r w:rsidRPr="008E7CC5">
        <w:rPr>
          <w:rFonts w:ascii="Times New Roman" w:hAnsi="Times New Roman"/>
          <w:color w:val="000000"/>
          <w:sz w:val="28"/>
          <w:lang w:val="ru-RU"/>
        </w:rPr>
        <w:t>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Решение текстовых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задач алгебраическим способом.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</w:t>
      </w:r>
      <w:r w:rsidRPr="008E7CC5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bookmarkStart w:id="9" w:name="_Toc124426231"/>
      <w:r w:rsidRPr="008E7CC5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8E7CC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E7CC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8E7CC5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8E7CC5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bookmarkStart w:id="10" w:name="_Toc124426232"/>
      <w:r w:rsidRPr="008E7CC5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0"/>
      <w:r w:rsidRPr="008E7CC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7CC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E7CC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F50BF" w:rsidRPr="008E7CC5" w:rsidRDefault="007F50BF">
      <w:pPr>
        <w:rPr>
          <w:lang w:val="ru-RU"/>
        </w:rPr>
        <w:sectPr w:rsidR="007F50BF" w:rsidRPr="008E7CC5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5583372"/>
    </w:p>
    <w:bookmarkEnd w:id="11"/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</w:t>
      </w:r>
      <w:r w:rsidRPr="008E7CC5">
        <w:rPr>
          <w:rFonts w:ascii="Times New Roman" w:hAnsi="Times New Roman"/>
          <w:b/>
          <w:color w:val="000000"/>
          <w:sz w:val="28"/>
          <w:lang w:val="ru-RU"/>
        </w:rPr>
        <w:t>СВОЕНИЯ ПРОГРАММЫ УЧЕБНОГО КУРСА «АЛГЕБРА» НА УРОВНЕ ОСНОВНОГО ОБЩЕГО ОБРАЗОВАНИЯ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E7CC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</w:t>
      </w:r>
      <w:r w:rsidRPr="008E7CC5">
        <w:rPr>
          <w:rFonts w:ascii="Times New Roman" w:hAnsi="Times New Roman"/>
          <w:color w:val="000000"/>
          <w:sz w:val="28"/>
          <w:lang w:val="ru-RU"/>
        </w:rPr>
        <w:t>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готовностью </w:t>
      </w:r>
      <w:r w:rsidRPr="008E7CC5">
        <w:rPr>
          <w:rFonts w:ascii="Times New Roman" w:hAnsi="Times New Roman"/>
          <w:color w:val="000000"/>
          <w:sz w:val="28"/>
          <w:lang w:val="ru-RU"/>
        </w:rPr>
        <w:t>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</w:t>
      </w:r>
      <w:r w:rsidRPr="008E7CC5">
        <w:rPr>
          <w:rFonts w:ascii="Times New Roman" w:hAnsi="Times New Roman"/>
          <w:color w:val="000000"/>
          <w:sz w:val="28"/>
          <w:lang w:val="ru-RU"/>
        </w:rPr>
        <w:t>ых с практическим применением достижений науки, осознанием важности морально-этических принципов в деятельности учёного;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</w:t>
      </w:r>
      <w:r w:rsidRPr="008E7CC5">
        <w:rPr>
          <w:rFonts w:ascii="Times New Roman" w:hAnsi="Times New Roman"/>
          <w:color w:val="000000"/>
          <w:sz w:val="28"/>
          <w:lang w:val="ru-RU"/>
        </w:rPr>
        <w:t>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</w:t>
      </w:r>
      <w:r w:rsidRPr="008E7CC5">
        <w:rPr>
          <w:rFonts w:ascii="Times New Roman" w:hAnsi="Times New Roman"/>
          <w:color w:val="000000"/>
          <w:sz w:val="28"/>
          <w:lang w:val="ru-RU"/>
        </w:rPr>
        <w:t>ых потребностей;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ориентацией </w:t>
      </w:r>
      <w:r w:rsidRPr="008E7CC5">
        <w:rPr>
          <w:rFonts w:ascii="Times New Roman" w:hAnsi="Times New Roman"/>
          <w:color w:val="000000"/>
          <w:sz w:val="28"/>
          <w:lang w:val="ru-RU"/>
        </w:rPr>
        <w:t>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</w:t>
      </w:r>
      <w:r w:rsidRPr="008E7CC5">
        <w:rPr>
          <w:rFonts w:ascii="Times New Roman" w:hAnsi="Times New Roman"/>
          <w:color w:val="000000"/>
          <w:sz w:val="28"/>
          <w:lang w:val="ru-RU"/>
        </w:rPr>
        <w:t>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готовностью применять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же права другого человека;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</w:t>
      </w:r>
      <w:r w:rsidRPr="008E7CC5">
        <w:rPr>
          <w:rFonts w:ascii="Times New Roman" w:hAnsi="Times New Roman"/>
          <w:color w:val="000000"/>
          <w:sz w:val="28"/>
          <w:lang w:val="ru-RU"/>
        </w:rPr>
        <w:t>бального характера экологических проблем и путей их решения;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</w:t>
      </w:r>
      <w:r w:rsidRPr="008E7CC5">
        <w:rPr>
          <w:rFonts w:ascii="Times New Roman" w:hAnsi="Times New Roman"/>
          <w:color w:val="000000"/>
          <w:sz w:val="28"/>
          <w:lang w:val="ru-RU"/>
        </w:rPr>
        <w:t>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</w:t>
      </w:r>
      <w:r w:rsidRPr="008E7CC5">
        <w:rPr>
          <w:rFonts w:ascii="Times New Roman" w:hAnsi="Times New Roman"/>
          <w:color w:val="000000"/>
          <w:sz w:val="28"/>
          <w:lang w:val="ru-RU"/>
        </w:rPr>
        <w:t>исле ранее неизвестных, осознавать дефициты собственных знаний и компетентностей, планировать своё развитие;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</w:t>
      </w:r>
      <w:r w:rsidRPr="008E7CC5">
        <w:rPr>
          <w:rFonts w:ascii="Times New Roman" w:hAnsi="Times New Roman"/>
          <w:color w:val="000000"/>
          <w:sz w:val="28"/>
          <w:lang w:val="ru-RU"/>
        </w:rPr>
        <w:t>ействия, формулировать и оценивать риски и последствия, формировать опыт.</w:t>
      </w:r>
    </w:p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Default="005D23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F50BF" w:rsidRPr="008E7CC5" w:rsidRDefault="005D2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</w:t>
      </w:r>
      <w:r w:rsidRPr="008E7CC5">
        <w:rPr>
          <w:rFonts w:ascii="Times New Roman" w:hAnsi="Times New Roman"/>
          <w:color w:val="000000"/>
          <w:sz w:val="28"/>
          <w:lang w:val="ru-RU"/>
        </w:rPr>
        <w:t>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F50BF" w:rsidRPr="008E7CC5" w:rsidRDefault="005D2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воспринимать, формулировать и преобразовывать суждения: утвердительные и </w:t>
      </w:r>
      <w:r w:rsidRPr="008E7CC5">
        <w:rPr>
          <w:rFonts w:ascii="Times New Roman" w:hAnsi="Times New Roman"/>
          <w:color w:val="000000"/>
          <w:sz w:val="28"/>
          <w:lang w:val="ru-RU"/>
        </w:rPr>
        <w:t>отрицательные, единичные, частные и общие, условные;</w:t>
      </w:r>
    </w:p>
    <w:p w:rsidR="007F50BF" w:rsidRPr="008E7CC5" w:rsidRDefault="005D2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F50BF" w:rsidRPr="008E7CC5" w:rsidRDefault="005D2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делать выводы с </w:t>
      </w:r>
      <w:r w:rsidRPr="008E7CC5">
        <w:rPr>
          <w:rFonts w:ascii="Times New Roman" w:hAnsi="Times New Roman"/>
          <w:color w:val="000000"/>
          <w:sz w:val="28"/>
          <w:lang w:val="ru-RU"/>
        </w:rPr>
        <w:t>использованием законов логики, дедуктивных и индуктивных умозаключений, умозаключений по аналогии;</w:t>
      </w:r>
    </w:p>
    <w:p w:rsidR="007F50BF" w:rsidRPr="008E7CC5" w:rsidRDefault="005D2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</w:t>
      </w:r>
      <w:r w:rsidRPr="008E7CC5">
        <w:rPr>
          <w:rFonts w:ascii="Times New Roman" w:hAnsi="Times New Roman"/>
          <w:color w:val="000000"/>
          <w:sz w:val="28"/>
          <w:lang w:val="ru-RU"/>
        </w:rPr>
        <w:t>ивать аргументацию, приводить примеры и контрпримеры, обосновывать собственные рассуждения;</w:t>
      </w:r>
    </w:p>
    <w:p w:rsidR="007F50BF" w:rsidRPr="008E7CC5" w:rsidRDefault="005D23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50BF" w:rsidRDefault="005D23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F50BF" w:rsidRPr="008E7CC5" w:rsidRDefault="005D23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</w:t>
      </w:r>
      <w:r w:rsidRPr="008E7CC5">
        <w:rPr>
          <w:rFonts w:ascii="Times New Roman" w:hAnsi="Times New Roman"/>
          <w:color w:val="000000"/>
          <w:sz w:val="28"/>
          <w:lang w:val="ru-RU"/>
        </w:rPr>
        <w:t>;</w:t>
      </w:r>
    </w:p>
    <w:p w:rsidR="007F50BF" w:rsidRPr="008E7CC5" w:rsidRDefault="005D23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F50BF" w:rsidRPr="008E7CC5" w:rsidRDefault="005D23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</w:t>
      </w:r>
      <w:r w:rsidRPr="008E7CC5">
        <w:rPr>
          <w:rFonts w:ascii="Times New Roman" w:hAnsi="Times New Roman"/>
          <w:color w:val="000000"/>
          <w:sz w:val="28"/>
          <w:lang w:val="ru-RU"/>
        </w:rPr>
        <w:t>ного наблюдения, исследования, оценивать достоверность полученных результатов, выводов и обобщений;</w:t>
      </w:r>
    </w:p>
    <w:p w:rsidR="007F50BF" w:rsidRPr="008E7CC5" w:rsidRDefault="005D23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F50BF" w:rsidRDefault="005D23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F50BF" w:rsidRPr="008E7CC5" w:rsidRDefault="005D23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</w:t>
      </w:r>
      <w:r w:rsidRPr="008E7CC5">
        <w:rPr>
          <w:rFonts w:ascii="Times New Roman" w:hAnsi="Times New Roman"/>
          <w:color w:val="000000"/>
          <w:sz w:val="28"/>
          <w:lang w:val="ru-RU"/>
        </w:rPr>
        <w:t>и избыточность информации, данных, необходимых для решения задачи;</w:t>
      </w:r>
    </w:p>
    <w:p w:rsidR="007F50BF" w:rsidRPr="008E7CC5" w:rsidRDefault="005D23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F50BF" w:rsidRPr="008E7CC5" w:rsidRDefault="005D23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иллюстрировать решаемые задачи </w:t>
      </w:r>
      <w:r w:rsidRPr="008E7CC5">
        <w:rPr>
          <w:rFonts w:ascii="Times New Roman" w:hAnsi="Times New Roman"/>
          <w:color w:val="000000"/>
          <w:sz w:val="28"/>
          <w:lang w:val="ru-RU"/>
        </w:rPr>
        <w:t>схемами, диаграммами, иной графикой и их комбинациями;</w:t>
      </w:r>
    </w:p>
    <w:p w:rsidR="007F50BF" w:rsidRPr="008E7CC5" w:rsidRDefault="005D23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F50BF" w:rsidRDefault="005D23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F50BF" w:rsidRPr="008E7CC5" w:rsidRDefault="005D2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</w:t>
      </w:r>
      <w:r w:rsidRPr="008E7CC5">
        <w:rPr>
          <w:rFonts w:ascii="Times New Roman" w:hAnsi="Times New Roman"/>
          <w:color w:val="000000"/>
          <w:sz w:val="28"/>
          <w:lang w:val="ru-RU"/>
        </w:rPr>
        <w:t>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F50BF" w:rsidRPr="008E7CC5" w:rsidRDefault="005D2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</w:t>
      </w:r>
      <w:r w:rsidRPr="008E7CC5">
        <w:rPr>
          <w:rFonts w:ascii="Times New Roman" w:hAnsi="Times New Roman"/>
          <w:color w:val="000000"/>
          <w:sz w:val="28"/>
          <w:lang w:val="ru-RU"/>
        </w:rPr>
        <w:t>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F50BF" w:rsidRPr="008E7CC5" w:rsidRDefault="005D2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8E7CC5">
        <w:rPr>
          <w:rFonts w:ascii="Times New Roman" w:hAnsi="Times New Roman"/>
          <w:color w:val="000000"/>
          <w:sz w:val="28"/>
          <w:lang w:val="ru-RU"/>
        </w:rPr>
        <w:t>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F50BF" w:rsidRPr="008E7CC5" w:rsidRDefault="005D2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математических задач; </w:t>
      </w:r>
    </w:p>
    <w:p w:rsidR="007F50BF" w:rsidRPr="008E7CC5" w:rsidRDefault="005D2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F50BF" w:rsidRPr="008E7CC5" w:rsidRDefault="005D23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Регул</w:t>
      </w:r>
      <w:r w:rsidRPr="008E7CC5">
        <w:rPr>
          <w:rFonts w:ascii="Times New Roman" w:hAnsi="Times New Roman"/>
          <w:b/>
          <w:color w:val="000000"/>
          <w:sz w:val="28"/>
          <w:lang w:val="ru-RU"/>
        </w:rPr>
        <w:t>ятивные универсальные учебные действия</w:t>
      </w:r>
    </w:p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50BF" w:rsidRPr="008E7CC5" w:rsidRDefault="005D23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</w:t>
      </w:r>
      <w:r w:rsidRPr="008E7CC5">
        <w:rPr>
          <w:rFonts w:ascii="Times New Roman" w:hAnsi="Times New Roman"/>
          <w:color w:val="000000"/>
          <w:sz w:val="28"/>
          <w:lang w:val="ru-RU"/>
        </w:rPr>
        <w:t>ий с учётом новой информации.</w:t>
      </w:r>
    </w:p>
    <w:p w:rsidR="007F50BF" w:rsidRDefault="005D23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F50BF" w:rsidRPr="008E7CC5" w:rsidRDefault="005D23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F50BF" w:rsidRPr="008E7CC5" w:rsidRDefault="005D23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</w:t>
      </w:r>
      <w:r w:rsidRPr="008E7CC5">
        <w:rPr>
          <w:rFonts w:ascii="Times New Roman" w:hAnsi="Times New Roman"/>
          <w:color w:val="000000"/>
          <w:sz w:val="28"/>
          <w:lang w:val="ru-RU"/>
        </w:rPr>
        <w:t>еятельность на основе новых обстоятельств, найденных ошибок, выявленных трудностей;</w:t>
      </w:r>
    </w:p>
    <w:p w:rsidR="007F50BF" w:rsidRPr="008E7CC5" w:rsidRDefault="005D23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</w:t>
      </w:r>
      <w:r w:rsidRPr="008E7CC5">
        <w:rPr>
          <w:rFonts w:ascii="Times New Roman" w:hAnsi="Times New Roman"/>
          <w:color w:val="000000"/>
          <w:sz w:val="28"/>
          <w:lang w:val="ru-RU"/>
        </w:rPr>
        <w:t>му опыту.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 w:line="264" w:lineRule="auto"/>
        <w:ind w:left="12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F50BF" w:rsidRPr="008E7CC5" w:rsidRDefault="007F50BF">
      <w:pPr>
        <w:spacing w:after="0" w:line="264" w:lineRule="auto"/>
        <w:ind w:left="120"/>
        <w:jc w:val="both"/>
        <w:rPr>
          <w:lang w:val="ru-RU"/>
        </w:rPr>
      </w:pP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8E7C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7CC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8E7C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Находить значения числовых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</w:t>
      </w:r>
      <w:r w:rsidRPr="008E7CC5">
        <w:rPr>
          <w:rFonts w:ascii="Times New Roman" w:hAnsi="Times New Roman"/>
          <w:color w:val="000000"/>
          <w:sz w:val="28"/>
          <w:lang w:val="ru-RU"/>
        </w:rPr>
        <w:t>ную, в частности в бесконечную десятичную дробь).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</w:t>
      </w:r>
      <w:r w:rsidRPr="008E7CC5">
        <w:rPr>
          <w:rFonts w:ascii="Times New Roman" w:hAnsi="Times New Roman"/>
          <w:color w:val="000000"/>
          <w:sz w:val="28"/>
          <w:lang w:val="ru-RU"/>
        </w:rPr>
        <w:t>лями.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</w:t>
      </w:r>
      <w:r w:rsidRPr="008E7CC5">
        <w:rPr>
          <w:rFonts w:ascii="Times New Roman" w:hAnsi="Times New Roman"/>
          <w:color w:val="000000"/>
          <w:sz w:val="28"/>
          <w:lang w:val="ru-RU"/>
        </w:rPr>
        <w:t>связанных со свойствами рассматриваемых объектов.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8E7CC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</w:t>
      </w:r>
      <w:r w:rsidRPr="008E7CC5">
        <w:rPr>
          <w:rFonts w:ascii="Times New Roman" w:hAnsi="Times New Roman"/>
          <w:color w:val="000000"/>
          <w:sz w:val="28"/>
          <w:lang w:val="ru-RU"/>
        </w:rPr>
        <w:t>ыполнять преобразования целого выражения в многочлен приведением подобных слагаемых, раскрытием скобок.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</w:t>
      </w:r>
      <w:r w:rsidRPr="008E7CC5">
        <w:rPr>
          <w:rFonts w:ascii="Times New Roman" w:hAnsi="Times New Roman"/>
          <w:color w:val="000000"/>
          <w:sz w:val="28"/>
          <w:lang w:val="ru-RU"/>
        </w:rPr>
        <w:t>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</w:t>
      </w:r>
      <w:r w:rsidRPr="008E7CC5">
        <w:rPr>
          <w:rFonts w:ascii="Times New Roman" w:hAnsi="Times New Roman"/>
          <w:color w:val="000000"/>
          <w:sz w:val="28"/>
          <w:lang w:val="ru-RU"/>
        </w:rPr>
        <w:t>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8E7CC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</w:t>
      </w:r>
      <w:r w:rsidRPr="008E7CC5">
        <w:rPr>
          <w:rFonts w:ascii="Times New Roman" w:hAnsi="Times New Roman"/>
          <w:color w:val="000000"/>
          <w:sz w:val="28"/>
          <w:lang w:val="ru-RU"/>
        </w:rPr>
        <w:t>исло корнем уравнения.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</w:t>
      </w:r>
      <w:r w:rsidRPr="008E7CC5">
        <w:rPr>
          <w:rFonts w:ascii="Times New Roman" w:hAnsi="Times New Roman"/>
          <w:color w:val="000000"/>
          <w:sz w:val="28"/>
          <w:lang w:val="ru-RU"/>
        </w:rPr>
        <w:t>ременными, пользуясь графиком, приводить примеры решения уравнения.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</w:t>
      </w:r>
      <w:r w:rsidRPr="008E7CC5">
        <w:rPr>
          <w:rFonts w:ascii="Times New Roman" w:hAnsi="Times New Roman"/>
          <w:color w:val="000000"/>
          <w:sz w:val="28"/>
          <w:lang w:val="ru-RU"/>
        </w:rPr>
        <w:t>ь в соответствии с контекстом задачи полученный результат.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8E7CC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Отмечать в координатной плос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</w:t>
      </w:r>
      <w:r w:rsidRPr="008E7CC5">
        <w:rPr>
          <w:rFonts w:ascii="Times New Roman" w:hAnsi="Times New Roman"/>
          <w:color w:val="000000"/>
          <w:sz w:val="28"/>
          <w:lang w:val="ru-RU"/>
        </w:rPr>
        <w:t>объём работы.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7CC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обучающийся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8E7C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Применять понятие ари</w:t>
      </w:r>
      <w:r w:rsidRPr="008E7CC5">
        <w:rPr>
          <w:rFonts w:ascii="Times New Roman" w:hAnsi="Times New Roman"/>
          <w:color w:val="000000"/>
          <w:sz w:val="28"/>
          <w:lang w:val="ru-RU"/>
        </w:rPr>
        <w:t>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</w:t>
      </w:r>
      <w:r w:rsidRPr="008E7CC5">
        <w:rPr>
          <w:rFonts w:ascii="Times New Roman" w:hAnsi="Times New Roman"/>
          <w:color w:val="000000"/>
          <w:sz w:val="28"/>
          <w:lang w:val="ru-RU"/>
        </w:rPr>
        <w:t>робей и степеней числа 10.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8E7CC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</w:t>
      </w:r>
      <w:r w:rsidRPr="008E7CC5">
        <w:rPr>
          <w:rFonts w:ascii="Times New Roman" w:hAnsi="Times New Roman"/>
          <w:color w:val="000000"/>
          <w:sz w:val="28"/>
          <w:lang w:val="ru-RU"/>
        </w:rPr>
        <w:t>йствий над многочленами и алгебраическими дробями.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8E7C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Решать линейные</w:t>
      </w:r>
      <w:r w:rsidRPr="008E7CC5">
        <w:rPr>
          <w:rFonts w:ascii="Times New Roman" w:hAnsi="Times New Roman"/>
          <w:color w:val="000000"/>
          <w:sz w:val="28"/>
          <w:lang w:val="ru-RU"/>
        </w:rPr>
        <w:t>, квадратные уравнения и рациональные уравнения, сводящиеся к ним, системы двух уравнений с двумя переменными.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</w:t>
      </w:r>
      <w:r w:rsidRPr="008E7CC5">
        <w:rPr>
          <w:rFonts w:ascii="Times New Roman" w:hAnsi="Times New Roman"/>
          <w:color w:val="000000"/>
          <w:sz w:val="28"/>
          <w:lang w:val="ru-RU"/>
        </w:rPr>
        <w:t>нение или система уравнений решения, если имеет, то сколько, и прочее).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</w:t>
      </w:r>
      <w:r w:rsidRPr="008E7CC5">
        <w:rPr>
          <w:rFonts w:ascii="Times New Roman" w:hAnsi="Times New Roman"/>
          <w:color w:val="000000"/>
          <w:sz w:val="28"/>
          <w:lang w:val="ru-RU"/>
        </w:rPr>
        <w:t>нный результат.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8E7CC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Понимать и использовать фун</w:t>
      </w:r>
      <w:r w:rsidRPr="008E7CC5">
        <w:rPr>
          <w:rFonts w:ascii="Times New Roman" w:hAnsi="Times New Roman"/>
          <w:color w:val="000000"/>
          <w:sz w:val="28"/>
          <w:lang w:val="ru-RU"/>
        </w:rPr>
        <w:t>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7F50BF" w:rsidRPr="008E7CC5" w:rsidRDefault="005D23D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E7CC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E7CC5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7CC5">
        <w:rPr>
          <w:rFonts w:ascii="Times New Roman" w:hAnsi="Times New Roman"/>
          <w:color w:val="000000"/>
          <w:sz w:val="28"/>
          <w:lang w:val="ru-RU"/>
        </w:rPr>
        <w:t>, описывать сво</w:t>
      </w:r>
      <w:r w:rsidRPr="008E7CC5">
        <w:rPr>
          <w:rFonts w:ascii="Times New Roman" w:hAnsi="Times New Roman"/>
          <w:color w:val="000000"/>
          <w:sz w:val="28"/>
          <w:lang w:val="ru-RU"/>
        </w:rPr>
        <w:t>йства числовой функции по её графику.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7CC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8E7CC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</w:t>
      </w:r>
      <w:r w:rsidRPr="008E7CC5">
        <w:rPr>
          <w:rFonts w:ascii="Times New Roman" w:hAnsi="Times New Roman"/>
          <w:color w:val="000000"/>
          <w:sz w:val="28"/>
          <w:lang w:val="ru-RU"/>
        </w:rPr>
        <w:t>ами, сочетая устные и письменные приёмы, выполнять вычисления с иррациональными числами.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Округлять действительные числа, выполнять прикидку результата </w:t>
      </w:r>
      <w:r w:rsidRPr="008E7CC5">
        <w:rPr>
          <w:rFonts w:ascii="Times New Roman" w:hAnsi="Times New Roman"/>
          <w:color w:val="000000"/>
          <w:sz w:val="28"/>
          <w:lang w:val="ru-RU"/>
        </w:rPr>
        <w:t>вычислений, оценку числовых выражений.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8E7CC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Решать системы двух линейных уравнений с двумя переменными и системы двух </w:t>
      </w:r>
      <w:r w:rsidRPr="008E7CC5">
        <w:rPr>
          <w:rFonts w:ascii="Times New Roman" w:hAnsi="Times New Roman"/>
          <w:color w:val="000000"/>
          <w:sz w:val="28"/>
          <w:lang w:val="ru-RU"/>
        </w:rPr>
        <w:t>уравнений, в которых одно уравнение не является линейным.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</w:t>
      </w:r>
      <w:r w:rsidRPr="008E7CC5">
        <w:rPr>
          <w:rFonts w:ascii="Times New Roman" w:hAnsi="Times New Roman"/>
          <w:color w:val="000000"/>
          <w:sz w:val="28"/>
          <w:lang w:val="ru-RU"/>
        </w:rPr>
        <w:t>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</w:t>
      </w:r>
      <w:r w:rsidRPr="008E7CC5">
        <w:rPr>
          <w:rFonts w:ascii="Times New Roman" w:hAnsi="Times New Roman"/>
          <w:color w:val="000000"/>
          <w:sz w:val="28"/>
          <w:lang w:val="ru-RU"/>
        </w:rPr>
        <w:t>вать решение с помощью символов.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</w:t>
      </w:r>
      <w:r w:rsidRPr="008E7CC5">
        <w:rPr>
          <w:rFonts w:ascii="Times New Roman" w:hAnsi="Times New Roman"/>
          <w:color w:val="000000"/>
          <w:sz w:val="28"/>
          <w:lang w:val="ru-RU"/>
        </w:rPr>
        <w:t>и различных задач.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8E7CC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F50BF" w:rsidRPr="008E7CC5" w:rsidRDefault="005D23D9">
      <w:pPr>
        <w:spacing w:after="0" w:line="360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E7CC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E7CC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</w:t>
      </w:r>
      <w:r w:rsidRPr="008E7CC5">
        <w:rPr>
          <w:rFonts w:ascii="Times New Roman" w:hAnsi="Times New Roman"/>
          <w:color w:val="000000"/>
          <w:sz w:val="28"/>
          <w:lang w:val="ru-RU"/>
        </w:rPr>
        <w:t>иентов, описывать свойства функций.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</w:t>
      </w:r>
      <w:r w:rsidRPr="008E7CC5">
        <w:rPr>
          <w:rFonts w:ascii="Times New Roman" w:hAnsi="Times New Roman"/>
          <w:color w:val="000000"/>
          <w:sz w:val="28"/>
          <w:lang w:val="ru-RU"/>
        </w:rPr>
        <w:t>ни, физики, геометрии.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E7CC5">
        <w:rPr>
          <w:rFonts w:ascii="Times New Roman" w:hAnsi="Times New Roman"/>
          <w:color w:val="000000"/>
          <w:sz w:val="28"/>
          <w:lang w:val="ru-RU"/>
        </w:rPr>
        <w:t>-го члена арифметической и геометрической прогрессий, суммы п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ервых </w:t>
      </w:r>
      <w:r>
        <w:rPr>
          <w:rFonts w:ascii="Times New Roman" w:hAnsi="Times New Roman"/>
          <w:color w:val="000000"/>
          <w:sz w:val="28"/>
        </w:rPr>
        <w:t>n</w:t>
      </w:r>
      <w:r w:rsidRPr="008E7CC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F50BF" w:rsidRPr="008E7CC5" w:rsidRDefault="005D23D9">
      <w:pPr>
        <w:spacing w:after="0" w:line="264" w:lineRule="auto"/>
        <w:ind w:firstLine="600"/>
        <w:jc w:val="both"/>
        <w:rPr>
          <w:lang w:val="ru-RU"/>
        </w:rPr>
      </w:pPr>
      <w:r w:rsidRPr="008E7CC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7F50BF" w:rsidRPr="008E7CC5" w:rsidRDefault="007F50BF">
      <w:pPr>
        <w:rPr>
          <w:lang w:val="ru-RU"/>
        </w:rPr>
        <w:sectPr w:rsidR="007F50BF" w:rsidRPr="008E7CC5">
          <w:pgSz w:w="11906" w:h="16383"/>
          <w:pgMar w:top="1134" w:right="850" w:bottom="1134" w:left="1701" w:header="720" w:footer="720" w:gutter="0"/>
          <w:cols w:space="720"/>
        </w:sectPr>
      </w:pPr>
      <w:bookmarkStart w:id="25" w:name="block-55583367"/>
    </w:p>
    <w:bookmarkEnd w:id="25"/>
    <w:p w:rsidR="007F50BF" w:rsidRDefault="005D23D9">
      <w:pPr>
        <w:spacing w:after="0"/>
        <w:ind w:left="120"/>
      </w:pPr>
      <w:r w:rsidRPr="008E7C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:rsidR="007F50BF" w:rsidRDefault="005D2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39"/>
      </w:tblGrid>
      <w:tr w:rsidR="007F50BF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</w:tbl>
    <w:p w:rsidR="007F50BF" w:rsidRDefault="007F50BF">
      <w:pPr>
        <w:sectPr w:rsidR="007F5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0BF" w:rsidRDefault="005D2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790"/>
      </w:tblGrid>
      <w:tr w:rsidR="007F50BF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</w:tbl>
    <w:p w:rsidR="007F50BF" w:rsidRDefault="007F50BF">
      <w:pPr>
        <w:sectPr w:rsidR="007F5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0BF" w:rsidRDefault="005D2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4715"/>
        <w:gridCol w:w="1504"/>
        <w:gridCol w:w="1843"/>
        <w:gridCol w:w="1912"/>
        <w:gridCol w:w="2839"/>
      </w:tblGrid>
      <w:tr w:rsidR="007F50BF">
        <w:trPr>
          <w:trHeight w:val="144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вычисления.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</w:tbl>
    <w:p w:rsidR="007F50BF" w:rsidRDefault="007F50BF">
      <w:pPr>
        <w:sectPr w:rsidR="007F5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0BF" w:rsidRDefault="007F50BF">
      <w:pPr>
        <w:sectPr w:rsidR="007F50B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6" w:name="block-55583368"/>
    </w:p>
    <w:bookmarkEnd w:id="26"/>
    <w:p w:rsidR="007F50BF" w:rsidRDefault="005D2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50BF" w:rsidRDefault="005D2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4030"/>
        <w:gridCol w:w="1167"/>
        <w:gridCol w:w="1843"/>
        <w:gridCol w:w="1912"/>
        <w:gridCol w:w="1349"/>
        <w:gridCol w:w="2839"/>
      </w:tblGrid>
      <w:tr w:rsidR="007F50BF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графиков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</w:tbl>
    <w:p w:rsidR="007F50BF" w:rsidRDefault="007F50BF">
      <w:pPr>
        <w:sectPr w:rsidR="007F5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0BF" w:rsidRDefault="005D2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02"/>
        <w:gridCol w:w="1843"/>
        <w:gridCol w:w="1912"/>
        <w:gridCol w:w="1349"/>
        <w:gridCol w:w="2839"/>
      </w:tblGrid>
      <w:tr w:rsidR="007F50BF">
        <w:trPr>
          <w:trHeight w:val="144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квадратные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окружающего мира (от элементарных частиц до 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</w:t>
            </w: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 w:rsidRPr="008E7CC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7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Pr="008E7CC5" w:rsidRDefault="005D23D9">
            <w:pPr>
              <w:widowControl w:val="0"/>
              <w:suppressAutoHyphens/>
              <w:autoSpaceDN w:val="0"/>
              <w:spacing w:after="0"/>
              <w:ind w:left="135"/>
              <w:rPr>
                <w:lang w:val="ru-RU"/>
              </w:rPr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 w:rsidRPr="008E7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уравнений, </w:t>
            </w:r>
            <w:r>
              <w:rPr>
                <w:rFonts w:ascii="Times New Roman" w:hAnsi="Times New Roman"/>
                <w:color w:val="000000"/>
                <w:sz w:val="24"/>
              </w:rPr>
              <w:t>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</w:tbl>
    <w:p w:rsidR="007F50BF" w:rsidRDefault="007F50BF">
      <w:pPr>
        <w:sectPr w:rsidR="007F5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0BF" w:rsidRDefault="005D2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9"/>
        <w:gridCol w:w="4069"/>
        <w:gridCol w:w="1151"/>
        <w:gridCol w:w="1843"/>
        <w:gridCol w:w="1912"/>
        <w:gridCol w:w="1349"/>
        <w:gridCol w:w="2839"/>
      </w:tblGrid>
      <w:tr w:rsidR="007F50BF">
        <w:trPr>
          <w:trHeight w:val="144"/>
          <w:tblCellSpacing w:w="0" w:type="dxa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Приближённое значение величины, точность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</w:t>
            </w:r>
            <w:r>
              <w:rPr>
                <w:rFonts w:ascii="Times New Roman" w:hAnsi="Times New Roman"/>
                <w:color w:val="000000"/>
                <w:sz w:val="24"/>
              </w:rPr>
              <w:t>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неравенств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параболы, ось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параболы, ось симметрии </w:t>
            </w:r>
            <w:r>
              <w:rPr>
                <w:rFonts w:ascii="Times New Roman" w:hAnsi="Times New Roman"/>
                <w:color w:val="000000"/>
                <w:sz w:val="24"/>
              </w:rPr>
              <w:t>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систематизация знаний. Функции: построение,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  <w:spacing w:after="0"/>
              <w:ind w:left="135"/>
            </w:pPr>
          </w:p>
        </w:tc>
      </w:tr>
      <w:tr w:rsidR="007F50B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50BF" w:rsidRDefault="007F50BF">
            <w:pPr>
              <w:widowControl w:val="0"/>
              <w:suppressAutoHyphens/>
              <w:autoSpaceDN w:val="0"/>
            </w:pPr>
          </w:p>
        </w:tc>
      </w:tr>
    </w:tbl>
    <w:p w:rsidR="007F50BF" w:rsidRDefault="007F50BF">
      <w:pPr>
        <w:sectPr w:rsidR="007F50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50BF" w:rsidRDefault="007F50BF">
      <w:pPr>
        <w:sectPr w:rsidR="007F50B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block-55583369"/>
    </w:p>
    <w:bookmarkEnd w:id="27"/>
    <w:p w:rsidR="007F50BF" w:rsidRDefault="005D23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7F50BF" w:rsidRDefault="007F50BF">
      <w:pPr>
        <w:spacing w:before="199" w:after="199" w:line="336" w:lineRule="auto"/>
        <w:ind w:left="120"/>
      </w:pPr>
    </w:p>
    <w:p w:rsidR="007F50BF" w:rsidRDefault="005D23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F50BF" w:rsidRDefault="007F50BF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</w:t>
            </w:r>
            <w:r>
              <w:rPr>
                <w:rFonts w:ascii="Times New Roman" w:hAnsi="Times New Roman"/>
                <w:color w:val="000000"/>
                <w:sz w:val="24"/>
              </w:rPr>
              <w:t>ую в десятичную, в частности, в бесконечную десятичную дробь)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Выполнять действия со </w:t>
            </w:r>
            <w:r>
              <w:rPr>
                <w:rFonts w:ascii="Times New Roman" w:hAnsi="Times New Roman"/>
                <w:color w:val="000000"/>
                <w:sz w:val="24"/>
              </w:rPr>
              <w:t>степенями с натуральными показателями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</w:t>
            </w:r>
            <w:r>
              <w:rPr>
                <w:rFonts w:ascii="Times New Roman" w:hAnsi="Times New Roman"/>
                <w:color w:val="000000"/>
                <w:sz w:val="24"/>
              </w:rPr>
              <w:t>таты решения задач с учётом ограничений, связанных со свойствами рассматриваемых объектов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буквенных выражений при заданных значениях переменных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умножение одночлена на многочлен и многочлена на многочлен, применять 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квадрата суммы и квадрата разности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</w:t>
            </w:r>
            <w:r>
              <w:rPr>
                <w:rFonts w:ascii="Times New Roman" w:hAnsi="Times New Roman"/>
                <w:color w:val="000000"/>
                <w:sz w:val="24"/>
              </w:rPr>
              <w:t>азличных задач из математики, смежных предметов, из реальной практики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 с двумя переменными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на координатной прямой точки,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|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графический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7F50BF" w:rsidRDefault="007F50BF">
      <w:pPr>
        <w:spacing w:after="0"/>
        <w:ind w:left="120"/>
      </w:pPr>
    </w:p>
    <w:p w:rsidR="007F50BF" w:rsidRDefault="005D23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F50BF" w:rsidRDefault="007F50BF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действительные числа точками на координатной прямой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корней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</w:t>
            </w:r>
            <w:r>
              <w:rPr>
                <w:rFonts w:ascii="Times New Roman" w:hAnsi="Times New Roman"/>
                <w:color w:val="000000"/>
                <w:sz w:val="24"/>
              </w:rPr>
              <w:t>казателем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алгебраическими дробями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преобразования выражений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задач из математики, смежных предметов, из реальной практики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системы, давать графическую иллюстрацию множества решений неравенства, системы неравенств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использовать функциональные понятия и язык (термины, символические обозначения), определять значение функции по значению аргумента,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 свойства функции по её графику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7F50BF" w:rsidRDefault="005D23D9">
            <w:pPr>
              <w:widowControl w:val="0"/>
              <w:suppressAutoHyphens/>
              <w:autoSpaceDN w:val="0"/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7F50BF" w:rsidRDefault="007F50BF">
            <w:pPr>
              <w:widowControl w:val="0"/>
              <w:suppressAutoHyphens/>
              <w:autoSpaceDN w:val="0"/>
              <w:spacing w:after="0" w:line="288" w:lineRule="auto"/>
              <w:ind w:left="314"/>
              <w:jc w:val="both"/>
            </w:pPr>
          </w:p>
          <w:p w:rsidR="007F50BF" w:rsidRDefault="005D23D9">
            <w:pPr>
              <w:widowControl w:val="0"/>
              <w:suppressAutoHyphens/>
              <w:autoSpaceDN w:val="0"/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7F50BF" w:rsidRDefault="005D23D9">
            <w:pPr>
              <w:widowControl w:val="0"/>
              <w:suppressAutoHyphens/>
              <w:autoSpaceDN w:val="0"/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7F50BF" w:rsidRDefault="007F50BF">
            <w:pPr>
              <w:widowControl w:val="0"/>
              <w:suppressAutoHyphens/>
              <w:autoSpaceDN w:val="0"/>
              <w:spacing w:after="0" w:line="288" w:lineRule="auto"/>
              <w:ind w:left="314"/>
              <w:jc w:val="both"/>
            </w:pPr>
          </w:p>
          <w:p w:rsidR="007F50BF" w:rsidRDefault="005D23D9">
            <w:pPr>
              <w:widowControl w:val="0"/>
              <w:suppressAutoHyphens/>
              <w:autoSpaceDN w:val="0"/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7F50BF" w:rsidRDefault="005D23D9">
            <w:pPr>
              <w:widowControl w:val="0"/>
              <w:suppressAutoHyphens/>
              <w:autoSpaceDN w:val="0"/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:rsidR="007F50BF" w:rsidRDefault="007F50BF">
      <w:pPr>
        <w:spacing w:after="0"/>
        <w:ind w:left="120"/>
      </w:pPr>
    </w:p>
    <w:p w:rsidR="007F50BF" w:rsidRDefault="005D23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7F50BF" w:rsidRDefault="007F50BF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арифметические действия с рациональными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числами, сочетая устные и письменные приёмы, выполнять вычисления с иррациональными числами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</w:t>
            </w:r>
            <w:r>
              <w:rPr>
                <w:rFonts w:ascii="Times New Roman" w:hAnsi="Times New Roman"/>
                <w:color w:val="000000"/>
                <w:sz w:val="24"/>
              </w:rPr>
              <w:t>тата вычислений, оценку числовых выражений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системы двух линейных уравнений с двумя переменными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двух уравнений, в которых одно уравнение не является линейным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</w:t>
            </w:r>
            <w:r>
              <w:rPr>
                <w:rFonts w:ascii="Times New Roman" w:hAnsi="Times New Roman"/>
                <w:color w:val="000000"/>
                <w:sz w:val="24"/>
              </w:rPr>
              <w:t>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неравенства, квадратные неравенства, изображать решение неравенств </w:t>
            </w:r>
            <w:r>
              <w:rPr>
                <w:rFonts w:ascii="Times New Roman" w:hAnsi="Times New Roman"/>
                <w:color w:val="000000"/>
                <w:sz w:val="24"/>
              </w:rPr>
              <w:t>на числовой прямой, записывать решение с помощью символов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спользовать неравенства при решении различных задач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зависимости от значений </w:t>
            </w:r>
            <w:r>
              <w:rPr>
                <w:rFonts w:ascii="Times New Roman" w:hAnsi="Times New Roman"/>
                <w:color w:val="000000"/>
                <w:sz w:val="24"/>
              </w:rPr>
              <w:t>коэффициентов, описывать свойства функций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 и описывать свойства функций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и изображать схематически графики квадратичных функций, 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квадратичных функций по их графикам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арифметическую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геометрическую прогрессии при разных способах задания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7F50BF" w:rsidRDefault="007F50BF">
      <w:pPr>
        <w:sectPr w:rsidR="007F50BF">
          <w:pgSz w:w="11906" w:h="16383"/>
          <w:pgMar w:top="1134" w:right="850" w:bottom="1134" w:left="1701" w:header="720" w:footer="720" w:gutter="0"/>
          <w:cols w:space="720"/>
        </w:sectPr>
      </w:pPr>
      <w:bookmarkStart w:id="28" w:name="block-55583373"/>
    </w:p>
    <w:bookmarkEnd w:id="28"/>
    <w:p w:rsidR="007F50BF" w:rsidRDefault="005D23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F50BF" w:rsidRDefault="007F50BF">
      <w:pPr>
        <w:spacing w:before="199" w:after="199" w:line="336" w:lineRule="auto"/>
        <w:ind w:left="120"/>
      </w:pPr>
    </w:p>
    <w:p w:rsidR="007F50BF" w:rsidRDefault="005D23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F50BF" w:rsidRDefault="007F50BF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3"/>
        <w:gridCol w:w="8059"/>
      </w:tblGrid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рациональными числами. Решение задач из </w:t>
            </w:r>
            <w:r>
              <w:rPr>
                <w:rFonts w:ascii="Times New Roman" w:hAnsi="Times New Roman"/>
                <w:color w:val="000000"/>
                <w:sz w:val="24"/>
              </w:rPr>
              <w:t>реальной практики на части, на дроби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</w:t>
            </w:r>
            <w:r>
              <w:rPr>
                <w:rFonts w:ascii="Times New Roman" w:hAnsi="Times New Roman"/>
                <w:color w:val="000000"/>
                <w:sz w:val="24"/>
              </w:rPr>
              <w:t>центы, решение задач из реальной практики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выражения с переменной. Допустимые значения переменных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</w:t>
            </w:r>
            <w:r>
              <w:rPr>
                <w:rFonts w:ascii="Times New Roman" w:hAnsi="Times New Roman"/>
                <w:color w:val="000000"/>
                <w:sz w:val="24"/>
              </w:rPr>
              <w:t>м показателем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уравнений по условию задачи.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 с помощью уравнений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решение линейных уравнений и систем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</w:tr>
    </w:tbl>
    <w:p w:rsidR="007F50BF" w:rsidRDefault="007F50BF">
      <w:pPr>
        <w:spacing w:after="0"/>
        <w:ind w:left="120"/>
      </w:pPr>
    </w:p>
    <w:p w:rsidR="007F50BF" w:rsidRDefault="005D23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F50BF" w:rsidRDefault="007F50BF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3"/>
      </w:tblGrid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преобразованию числовых выражений и вычислениям. Действительные числа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уравнения. Теорема Виета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 нелинейных уравнений с двумя переменными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 функций,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отражающих реальные процессы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rtl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7F50BF" w:rsidRDefault="007F50BF">
      <w:pPr>
        <w:spacing w:after="0"/>
        <w:ind w:left="120"/>
      </w:pPr>
    </w:p>
    <w:p w:rsidR="007F50BF" w:rsidRDefault="005D23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F50BF" w:rsidRDefault="007F50BF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8298"/>
      </w:tblGrid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переменными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</w:t>
            </w:r>
            <w:r>
              <w:rPr>
                <w:rFonts w:ascii="Times New Roman" w:hAnsi="Times New Roman"/>
                <w:color w:val="000000"/>
                <w:sz w:val="24"/>
              </w:rPr>
              <w:t>ессий точками на координатной плоскости. Линейный и экспоненциальный рост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7F50BF" w:rsidRDefault="007F50BF">
      <w:pPr>
        <w:spacing w:after="0"/>
        <w:ind w:left="120"/>
      </w:pPr>
    </w:p>
    <w:p w:rsidR="007F50BF" w:rsidRDefault="007F50BF">
      <w:pPr>
        <w:sectPr w:rsidR="007F50BF">
          <w:pgSz w:w="11906" w:h="16383"/>
          <w:pgMar w:top="1134" w:right="850" w:bottom="1134" w:left="1701" w:header="720" w:footer="720" w:gutter="0"/>
          <w:cols w:space="720"/>
        </w:sectPr>
      </w:pPr>
      <w:bookmarkStart w:id="29" w:name="block-55583374"/>
    </w:p>
    <w:bookmarkEnd w:id="29"/>
    <w:p w:rsidR="007F50BF" w:rsidRDefault="005D23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F50BF" w:rsidRDefault="007F50BF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389"/>
      </w:tblGrid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</w:t>
            </w:r>
            <w:r>
              <w:rPr>
                <w:rFonts w:ascii="Times New Roman" w:hAnsi="Times New Roman"/>
                <w:color w:val="000000"/>
                <w:sz w:val="24"/>
              </w:rPr>
              <w:t>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</w:t>
            </w:r>
            <w:r>
              <w:rPr>
                <w:rFonts w:ascii="Times New Roman" w:hAnsi="Times New Roman"/>
                <w:color w:val="000000"/>
                <w:sz w:val="24"/>
              </w:rPr>
              <w:t>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степень с целым показателем, арифметический квадратный корень,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</w:t>
            </w:r>
            <w:r>
              <w:rPr>
                <w:rFonts w:ascii="Times New Roman" w:hAnsi="Times New Roman"/>
                <w:color w:val="000000"/>
                <w:sz w:val="24"/>
              </w:rPr>
              <w:t>исле с использованием формул разности квадратов и квадрата суммы и разности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</w:t>
            </w:r>
            <w:r>
              <w:rPr>
                <w:rFonts w:ascii="Times New Roman" w:hAnsi="Times New Roman"/>
                <w:color w:val="000000"/>
                <w:sz w:val="24"/>
              </w:rPr>
              <w:t>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</w:t>
            </w:r>
            <w:r>
              <w:rPr>
                <w:rFonts w:ascii="Times New Roman" w:hAnsi="Times New Roman"/>
                <w:color w:val="000000"/>
                <w:sz w:val="24"/>
              </w:rPr>
              <w:t>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</w:t>
            </w:r>
            <w:r>
              <w:rPr>
                <w:rFonts w:ascii="Times New Roman" w:hAnsi="Times New Roman"/>
                <w:color w:val="000000"/>
                <w:sz w:val="24"/>
              </w:rPr>
              <w:t>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ченных свойств фигур и фактов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</w:t>
            </w:r>
            <w:r>
              <w:rPr>
                <w:rFonts w:ascii="Times New Roman" w:hAnsi="Times New Roman"/>
                <w:color w:val="000000"/>
                <w:sz w:val="24"/>
              </w:rPr>
              <w:t>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длина, расстояние, угол (величина угла, синус и косинус угла треугольника), </w:t>
            </w:r>
            <w:r>
              <w:rPr>
                <w:rFonts w:ascii="Times New Roman" w:hAnsi="Times New Roman"/>
                <w:color w:val="000000"/>
                <w:sz w:val="24"/>
              </w:rPr>
              <w:t>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</w:t>
            </w:r>
            <w:r>
              <w:rPr>
                <w:rFonts w:ascii="Times New Roman" w:hAnsi="Times New Roman"/>
                <w:color w:val="000000"/>
                <w:sz w:val="24"/>
              </w:rPr>
              <w:t>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ктронных средств по текстовому или символьному описанию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</w:t>
            </w:r>
            <w:r>
              <w:rPr>
                <w:rFonts w:ascii="Times New Roman" w:hAnsi="Times New Roman"/>
                <w:color w:val="000000"/>
                <w:sz w:val="24"/>
              </w:rPr>
              <w:t>ре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</w:t>
            </w:r>
            <w:r>
              <w:rPr>
                <w:rFonts w:ascii="Times New Roman" w:hAnsi="Times New Roman"/>
                <w:color w:val="000000"/>
                <w:sz w:val="24"/>
              </w:rPr>
              <w:t>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</w:t>
            </w:r>
            <w:r>
              <w:rPr>
                <w:rFonts w:ascii="Times New Roman" w:hAnsi="Times New Roman"/>
                <w:color w:val="000000"/>
                <w:sz w:val="24"/>
              </w:rPr>
              <w:t>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F50BF" w:rsidRDefault="007F50BF">
      <w:pPr>
        <w:spacing w:after="0"/>
        <w:ind w:left="120"/>
      </w:pPr>
    </w:p>
    <w:p w:rsidR="007F50BF" w:rsidRDefault="007F50BF">
      <w:pPr>
        <w:sectPr w:rsidR="007F50BF">
          <w:pgSz w:w="11906" w:h="16383"/>
          <w:pgMar w:top="1134" w:right="850" w:bottom="1134" w:left="1701" w:header="720" w:footer="720" w:gutter="0"/>
          <w:cols w:space="720"/>
        </w:sectPr>
      </w:pPr>
      <w:bookmarkStart w:id="30" w:name="block-55583376"/>
    </w:p>
    <w:bookmarkEnd w:id="30"/>
    <w:p w:rsidR="007F50BF" w:rsidRDefault="005D23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</w:t>
      </w:r>
      <w:r>
        <w:rPr>
          <w:rFonts w:ascii="Times New Roman" w:hAnsi="Times New Roman"/>
          <w:b/>
          <w:color w:val="000000"/>
          <w:sz w:val="28"/>
        </w:rPr>
        <w:t>ЕМЕНТОВ СОДЕРЖАНИЯ, ПРОВЕРЯЕМЫХ НА ОГЭ ПО МАТЕМАТИКЕ</w:t>
      </w:r>
    </w:p>
    <w:p w:rsidR="007F50BF" w:rsidRDefault="007F50BF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8317"/>
      </w:tblGrid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Обыкновенные и десятичные дроби, проценты, бесконечные периодические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совокупности неравенств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F50BF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50BF" w:rsidRDefault="005D23D9">
            <w:pPr>
              <w:widowControl w:val="0"/>
              <w:suppressAutoHyphens/>
              <w:autoSpaceDN w:val="0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F50BF" w:rsidRDefault="007F50BF">
      <w:pPr>
        <w:spacing w:after="0"/>
        <w:ind w:left="120"/>
      </w:pPr>
    </w:p>
    <w:p w:rsidR="007F50BF" w:rsidRDefault="007F50BF">
      <w:pPr>
        <w:sectPr w:rsidR="007F50BF">
          <w:pgSz w:w="11906" w:h="16383"/>
          <w:pgMar w:top="1134" w:right="850" w:bottom="1134" w:left="1701" w:header="720" w:footer="720" w:gutter="0"/>
          <w:cols w:space="720"/>
        </w:sectPr>
      </w:pPr>
      <w:bookmarkStart w:id="31" w:name="block-55583377"/>
    </w:p>
    <w:bookmarkEnd w:id="31"/>
    <w:p w:rsidR="007F50BF" w:rsidRDefault="005D2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F50BF" w:rsidRDefault="005D23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7F50BF" w:rsidRDefault="005D23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Математика: 6-й класс: базовый уровень: учебник: в 2 частя</w:t>
      </w:r>
      <w:r>
        <w:rPr>
          <w:rFonts w:ascii="Times New Roman" w:hAnsi="Times New Roman"/>
          <w:color w:val="000000"/>
          <w:sz w:val="28"/>
        </w:rPr>
        <w:t>х; 3-е издание, переработанное Виленкин Н.Я., Жохов В.И., Чесноков А.С.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Математика. Алгебра: 7-й класс: базовый уровень: учебник; 15-е издание, переработанное Макарычев Ю.Н., Миндюк Н.Г., Нешков К.И</w:t>
      </w:r>
      <w:r>
        <w:rPr>
          <w:rFonts w:ascii="Times New Roman" w:hAnsi="Times New Roman"/>
          <w:color w:val="000000"/>
          <w:sz w:val="28"/>
        </w:rPr>
        <w:t>. и др.; под редакцией Теляковского С.А.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</w:t>
      </w:r>
      <w:r>
        <w:rPr>
          <w:rFonts w:ascii="Times New Roman" w:hAnsi="Times New Roman"/>
          <w:color w:val="000000"/>
          <w:sz w:val="28"/>
        </w:rPr>
        <w:t>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</w:t>
      </w:r>
      <w:r>
        <w:rPr>
          <w:rFonts w:ascii="Times New Roman" w:hAnsi="Times New Roman"/>
          <w:color w:val="000000"/>
          <w:sz w:val="28"/>
        </w:rPr>
        <w:t>о «Просвещение»</w:t>
      </w:r>
      <w:r>
        <w:rPr>
          <w:sz w:val="28"/>
        </w:rPr>
        <w:br/>
      </w:r>
      <w:bookmarkStart w:id="32" w:name="8a811090-bed3-4825-9e59-0925d1d075d6"/>
      <w:r>
        <w:rPr>
          <w:rFonts w:ascii="Times New Roman" w:hAnsi="Times New Roman"/>
          <w:color w:val="000000"/>
          <w:sz w:val="28"/>
        </w:rPr>
        <w:t xml:space="preserve"> • Математика. Вероятность и статистика: 7 - 9-е классы: базовый уровень: учебник: в 2 частях; 1-ое издание Высоцкий И.Р., Ященко И.В.; под </w:t>
      </w:r>
      <w:r>
        <w:rPr>
          <w:rFonts w:ascii="Times New Roman" w:hAnsi="Times New Roman"/>
          <w:color w:val="000000"/>
          <w:sz w:val="28"/>
        </w:rPr>
        <w:lastRenderedPageBreak/>
        <w:t>редакцией Ященко И.В. Акционерное общество «Издательство «Просвещение»</w:t>
      </w:r>
      <w:bookmarkEnd w:id="32"/>
    </w:p>
    <w:p w:rsidR="007F50BF" w:rsidRDefault="005D23D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</w:t>
      </w:r>
      <w:r>
        <w:rPr>
          <w:rFonts w:ascii="Times New Roman" w:hAnsi="Times New Roman"/>
          <w:b/>
          <w:color w:val="000000"/>
          <w:sz w:val="28"/>
        </w:rPr>
        <w:t>ИТЕЛЯ</w:t>
      </w:r>
    </w:p>
    <w:p w:rsidR="007F50BF" w:rsidRDefault="005D23D9">
      <w:pPr>
        <w:spacing w:after="0" w:line="480" w:lineRule="auto"/>
        <w:ind w:left="120"/>
        <w:rPr>
          <w:rFonts w:ascii="Times New Roman" w:hAnsi="Times New Roman" w:cs="Tahoma"/>
          <w:color w:val="000000"/>
          <w:sz w:val="28"/>
          <w:lang/>
        </w:rPr>
      </w:pPr>
      <w:r>
        <w:rPr>
          <w:rFonts w:ascii="Times New Roman" w:hAnsi="Times New Roman" w:cs="Tahoma"/>
          <w:color w:val="000000"/>
          <w:sz w:val="28"/>
          <w:lang/>
        </w:rPr>
        <w:t>‌</w:t>
      </w:r>
      <w:bookmarkStart w:id="33" w:name="352b2430-0170-408d-9dba-fadb4a1f57ea"/>
      <w:r>
        <w:rPr>
          <w:rFonts w:ascii="Times New Roman" w:hAnsi="Times New Roman" w:cs="Tahoma"/>
          <w:color w:val="000000"/>
          <w:sz w:val="28"/>
          <w:lang/>
        </w:rPr>
        <w:t>Алгебра : 7 класс : методическое пособие / Е.В. Буцко,</w:t>
      </w:r>
      <w:bookmarkEnd w:id="33"/>
    </w:p>
    <w:p w:rsidR="007F50BF" w:rsidRDefault="005D23D9">
      <w:pPr>
        <w:spacing w:after="0" w:line="480" w:lineRule="auto"/>
        <w:ind w:left="120"/>
      </w:pPr>
      <w:r>
        <w:rPr>
          <w:rFonts w:ascii="Times New Roman" w:hAnsi="Times New Roman" w:cs="Tahoma"/>
          <w:color w:val="000000"/>
          <w:sz w:val="28"/>
          <w:lang/>
        </w:rPr>
        <w:t>А.Г. Мерзляк, В.Б. Полонский и др. — М. : Вентана-Граф,</w:t>
      </w:r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2018. — 104 с. : ил. — (Российский учебник).</w:t>
      </w:r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</w:t>
      </w:r>
      <w:r>
        <w:rPr>
          <w:rFonts w:ascii="Times New Roman" w:hAnsi="Times New Roman" w:cs="Tahoma"/>
          <w:color w:val="000000"/>
          <w:sz w:val="28"/>
        </w:rPr>
        <w:t>Буцко Е.В.</w:t>
      </w:r>
      <w:r>
        <w:rPr>
          <w:sz w:val="28"/>
        </w:rPr>
        <w:br/>
      </w:r>
      <w:r>
        <w:rPr>
          <w:rFonts w:ascii="Times New Roman" w:hAnsi="Times New Roman" w:cs="Tahoma"/>
          <w:color w:val="000000"/>
          <w:sz w:val="28"/>
        </w:rPr>
        <w:t xml:space="preserve"> </w:t>
      </w:r>
      <w:r>
        <w:rPr>
          <w:rFonts w:ascii="Times New Roman" w:hAnsi="Times New Roman" w:cs="Tahoma"/>
          <w:color w:val="000000"/>
          <w:sz w:val="28"/>
          <w:lang/>
        </w:rPr>
        <w:t>Б94 Алгебра : 8 класс : методическое пособие / Е.В. Буцко,</w:t>
      </w:r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А.Г. Мерзляк, В.Б. </w:t>
      </w:r>
      <w:r>
        <w:rPr>
          <w:rFonts w:ascii="Times New Roman" w:hAnsi="Times New Roman" w:cs="Tahoma"/>
          <w:color w:val="000000"/>
          <w:sz w:val="28"/>
          <w:lang/>
        </w:rPr>
        <w:t>Полонский, М.С. Якир. — М. : Вентана-</w:t>
      </w:r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Граф, 2016. — 192 с. : ил.</w:t>
      </w:r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</w:t>
      </w:r>
      <w:r>
        <w:rPr>
          <w:rFonts w:ascii="Times New Roman" w:hAnsi="Times New Roman" w:cs="Tahoma"/>
          <w:color w:val="000000"/>
          <w:sz w:val="28"/>
        </w:rPr>
        <w:t>ISBN 978-5-360-07606-3</w:t>
      </w:r>
      <w:r>
        <w:rPr>
          <w:sz w:val="28"/>
        </w:rPr>
        <w:br/>
      </w:r>
      <w:r>
        <w:rPr>
          <w:rFonts w:ascii="Times New Roman" w:hAnsi="Times New Roman" w:cs="Tahoma"/>
          <w:color w:val="000000"/>
          <w:sz w:val="28"/>
        </w:rPr>
        <w:t xml:space="preserve"> Буцко Е.В.</w:t>
      </w:r>
      <w:r>
        <w:rPr>
          <w:sz w:val="28"/>
        </w:rPr>
        <w:br/>
      </w:r>
      <w:r>
        <w:rPr>
          <w:rFonts w:ascii="Times New Roman" w:hAnsi="Times New Roman" w:cs="Tahoma"/>
          <w:color w:val="000000"/>
          <w:sz w:val="28"/>
        </w:rPr>
        <w:t xml:space="preserve"> </w:t>
      </w:r>
      <w:r>
        <w:rPr>
          <w:rFonts w:ascii="Times New Roman" w:hAnsi="Times New Roman" w:cs="Tahoma"/>
          <w:color w:val="000000"/>
          <w:sz w:val="28"/>
          <w:lang/>
        </w:rPr>
        <w:t>Б94 Алгебра : 9 класс : методическое пособие / Е.В. Буцко,</w:t>
      </w:r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А.Г. Мерзляк, В.Б. Полонский, М.С. Якир. — М. : Вентана-</w:t>
      </w:r>
      <w:r>
        <w:rPr>
          <w:sz w:val="28"/>
          <w:lang/>
        </w:rPr>
        <w:br/>
      </w:r>
      <w:r>
        <w:rPr>
          <w:rFonts w:ascii="Times New Roman" w:hAnsi="Times New Roman" w:cs="Tahoma"/>
          <w:color w:val="000000"/>
          <w:sz w:val="28"/>
          <w:lang/>
        </w:rPr>
        <w:t xml:space="preserve"> Граф, 2015. — 200 с.</w:t>
      </w:r>
      <w:r>
        <w:rPr>
          <w:sz w:val="28"/>
          <w:lang/>
        </w:rPr>
        <w:br/>
      </w:r>
      <w:bookmarkStart w:id="34" w:name="_GoBack"/>
      <w:bookmarkStart w:id="35" w:name="352b2430-0170-408d-9dba-fadb4a1f57ea_Cop"/>
      <w:bookmarkEnd w:id="34"/>
      <w:r>
        <w:rPr>
          <w:rFonts w:ascii="Times New Roman" w:hAnsi="Times New Roman" w:cs="Tahoma"/>
          <w:color w:val="000000"/>
          <w:sz w:val="28"/>
          <w:lang/>
        </w:rPr>
        <w:t xml:space="preserve"> </w:t>
      </w:r>
      <w:r>
        <w:rPr>
          <w:rFonts w:ascii="Times New Roman" w:hAnsi="Times New Roman" w:cs="Tahoma"/>
          <w:color w:val="000000"/>
          <w:sz w:val="28"/>
        </w:rPr>
        <w:t xml:space="preserve">ISBN </w:t>
      </w:r>
      <w:r>
        <w:rPr>
          <w:rFonts w:ascii="Times New Roman" w:hAnsi="Times New Roman" w:cs="Tahoma"/>
          <w:color w:val="000000"/>
          <w:sz w:val="28"/>
        </w:rPr>
        <w:t>978-5-360-07608-7</w:t>
      </w:r>
      <w:bookmarkEnd w:id="35"/>
      <w:r>
        <w:rPr>
          <w:rFonts w:ascii="Times New Roman" w:hAnsi="Times New Roman" w:cs="Tahoma"/>
          <w:color w:val="000000"/>
          <w:sz w:val="28"/>
        </w:rPr>
        <w:t>‌​</w:t>
      </w:r>
    </w:p>
    <w:p w:rsidR="007F50BF" w:rsidRDefault="007F50B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F50BF" w:rsidRDefault="007F50B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F50BF" w:rsidRDefault="007F50BF">
      <w:pPr>
        <w:spacing w:after="0" w:line="480" w:lineRule="auto"/>
        <w:ind w:left="120"/>
      </w:pPr>
    </w:p>
    <w:p w:rsidR="007F50BF" w:rsidRDefault="007F50BF">
      <w:pPr>
        <w:spacing w:after="0"/>
        <w:ind w:left="120"/>
      </w:pPr>
    </w:p>
    <w:p w:rsidR="007F50BF" w:rsidRDefault="005D23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F50BF" w:rsidRDefault="005D23D9">
      <w:pPr>
        <w:rPr>
          <w:rFonts w:ascii="Times New Roman" w:hAnsi="Times New Roman" w:cs="Times New Roman"/>
          <w:sz w:val="24"/>
          <w:szCs w:val="24"/>
        </w:rPr>
      </w:pPr>
      <w:bookmarkStart w:id="36" w:name="block-55583375"/>
      <w:r>
        <w:rPr>
          <w:rFonts w:ascii="Times New Roman" w:eastAsia="Segoe UI" w:hAnsi="Times New Roman" w:cs="Tahoma"/>
          <w:color w:val="333333"/>
          <w:sz w:val="28"/>
          <w:lang/>
        </w:rPr>
        <w:lastRenderedPageBreak/>
        <w:t>‌</w:t>
      </w:r>
      <w:bookmarkStart w:id="37" w:name="7d5051e0-bab5-428c-941a-1d062349d11d"/>
      <w:r>
        <w:rPr>
          <w:rFonts w:ascii="Times New Roman" w:eastAsia="Segoe UI" w:hAnsi="Times New Roman" w:cs="Tahoma"/>
          <w:color w:val="000000"/>
          <w:sz w:val="28"/>
          <w:lang/>
        </w:rPr>
        <w:t xml:space="preserve">1. «Школьный помощник»: </w:t>
      </w:r>
      <w:r>
        <w:rPr>
          <w:rFonts w:ascii="Times New Roman" w:eastAsia="Segoe UI" w:hAnsi="Times New Roman" w:cs="Tahoma"/>
          <w:color w:val="000000"/>
          <w:sz w:val="28"/>
          <w:lang/>
        </w:rPr>
        <w:t>http</w:t>
      </w:r>
      <w:r>
        <w:rPr>
          <w:rFonts w:ascii="Times New Roman" w:eastAsia="Segoe UI" w:hAnsi="Times New Roman" w:cs="Tahoma"/>
          <w:color w:val="000000"/>
          <w:sz w:val="28"/>
          <w:lang/>
        </w:rPr>
        <w:t>://</w:t>
      </w:r>
      <w:r>
        <w:rPr>
          <w:rFonts w:ascii="Times New Roman" w:eastAsia="Segoe UI" w:hAnsi="Times New Roman" w:cs="Tahoma"/>
          <w:color w:val="000000"/>
          <w:sz w:val="28"/>
          <w:lang/>
        </w:rPr>
        <w:t>school</w:t>
      </w:r>
      <w:r>
        <w:rPr>
          <w:rFonts w:ascii="Times New Roman" w:eastAsia="Segoe UI" w:hAnsi="Times New Roman" w:cs="Tahoma"/>
          <w:color w:val="000000"/>
          <w:sz w:val="28"/>
          <w:lang/>
        </w:rPr>
        <w:t>-</w:t>
      </w:r>
      <w:r>
        <w:rPr>
          <w:rFonts w:ascii="Times New Roman" w:eastAsia="Segoe UI" w:hAnsi="Times New Roman" w:cs="Tahoma"/>
          <w:color w:val="000000"/>
          <w:sz w:val="28"/>
          <w:lang/>
        </w:rPr>
        <w:t>assistant</w:t>
      </w:r>
      <w:r>
        <w:rPr>
          <w:rFonts w:ascii="Times New Roman" w:eastAsia="Segoe UI" w:hAnsi="Times New Roman" w:cs="Tahoma"/>
          <w:color w:val="000000"/>
          <w:sz w:val="28"/>
          <w:lang/>
        </w:rPr>
        <w:t>.</w:t>
      </w:r>
      <w:r>
        <w:rPr>
          <w:rFonts w:ascii="Times New Roman" w:eastAsia="Segoe UI" w:hAnsi="Times New Roman" w:cs="Tahoma"/>
          <w:color w:val="000000"/>
          <w:sz w:val="28"/>
          <w:lang/>
        </w:rPr>
        <w:t>ru</w:t>
      </w:r>
      <w:r>
        <w:rPr>
          <w:rFonts w:ascii="Times New Roman" w:eastAsia="Segoe UI" w:hAnsi="Times New Roman" w:cs="Tahoma"/>
          <w:color w:val="000000"/>
          <w:sz w:val="28"/>
          <w:lang/>
        </w:rPr>
        <w:t>/</w:t>
      </w:r>
      <w:bookmarkEnd w:id="37"/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2. </w:t>
      </w:r>
      <w:r>
        <w:rPr>
          <w:rFonts w:ascii="Times New Roman" w:eastAsia="Segoe UI" w:hAnsi="Times New Roman" w:cs="Tahoma"/>
          <w:color w:val="000000"/>
          <w:sz w:val="28"/>
          <w:lang/>
        </w:rPr>
        <w:t>«Школьная математика»: http://math-prosto.ru/index.php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3. «ЯКласс»: http://www.yaklass.ru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4. Федеральный центр информационно-образовательных ресурсов: http://eor.edu.ru/.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 xml:space="preserve"> 5. Единая коллекция цифровых образовательных ресурсов: http://school-ollection.edu.ru/.</w:t>
      </w:r>
      <w:r>
        <w:rPr>
          <w:rFonts w:ascii="Liberation Serif" w:eastAsia="Segoe UI" w:hAnsi="Liberation Serif" w:cs="Tahoma"/>
          <w:sz w:val="28"/>
          <w:lang/>
        </w:rPr>
        <w:br/>
      </w:r>
      <w:r>
        <w:rPr>
          <w:rFonts w:ascii="Times New Roman" w:eastAsia="Segoe UI" w:hAnsi="Times New Roman" w:cs="Tahoma"/>
          <w:color w:val="000000"/>
          <w:sz w:val="28"/>
          <w:lang/>
        </w:rPr>
        <w:t>6. Информационная система "Единое окно доступа к образовательным ресурсам": http://wi</w:t>
      </w:r>
      <w:r>
        <w:rPr>
          <w:rFonts w:ascii="Times New Roman" w:eastAsia="Segoe UI" w:hAnsi="Times New Roman" w:cs="Tahoma"/>
          <w:color w:val="000000"/>
          <w:sz w:val="28"/>
          <w:lang/>
        </w:rPr>
        <w:t>ndow.edu.ru/.</w:t>
      </w:r>
      <w:r>
        <w:rPr>
          <w:rFonts w:ascii="Liberation Serif" w:eastAsia="Segoe UI" w:hAnsi="Liberation Serif" w:cs="Tahoma"/>
          <w:sz w:val="28"/>
          <w:lang/>
        </w:rPr>
        <w:br/>
      </w:r>
      <w:bookmarkStart w:id="38" w:name="7d5051e0-bab5-428c-941a-1d062349d11d_Cop"/>
      <w:r>
        <w:rPr>
          <w:rFonts w:ascii="Times New Roman" w:eastAsia="Segoe UI" w:hAnsi="Times New Roman" w:cs="Tahoma"/>
          <w:color w:val="000000"/>
          <w:sz w:val="28"/>
          <w:lang/>
        </w:rPr>
        <w:t xml:space="preserve"> 7. Федеральный портал "Российское образование": http://www.edu.ru/.</w:t>
      </w:r>
      <w:bookmarkEnd w:id="38"/>
    </w:p>
    <w:p w:rsidR="007F50BF" w:rsidRDefault="007F50BF">
      <w:pPr>
        <w:sectPr w:rsidR="007F50BF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7F50BF" w:rsidRDefault="007F50BF"/>
    <w:sectPr w:rsidR="007F50BF" w:rsidSect="007F50B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D9" w:rsidRDefault="005D23D9">
      <w:pPr>
        <w:spacing w:line="240" w:lineRule="auto"/>
      </w:pPr>
      <w:r>
        <w:separator/>
      </w:r>
    </w:p>
  </w:endnote>
  <w:endnote w:type="continuationSeparator" w:id="0">
    <w:p w:rsidR="005D23D9" w:rsidRDefault="005D2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D9" w:rsidRDefault="005D23D9">
      <w:pPr>
        <w:spacing w:after="0"/>
      </w:pPr>
      <w:r>
        <w:separator/>
      </w:r>
    </w:p>
  </w:footnote>
  <w:footnote w:type="continuationSeparator" w:id="0">
    <w:p w:rsidR="005D23D9" w:rsidRDefault="005D23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7F50BF"/>
    <w:rsid w:val="005D23D9"/>
    <w:rsid w:val="007F50BF"/>
    <w:rsid w:val="008E7CC5"/>
    <w:rsid w:val="25292ED4"/>
    <w:rsid w:val="3F9519FC"/>
    <w:rsid w:val="633D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B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F5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50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0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50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50BF"/>
    <w:rPr>
      <w:i/>
      <w:iCs/>
    </w:rPr>
  </w:style>
  <w:style w:type="character" w:styleId="a4">
    <w:name w:val="Hyperlink"/>
    <w:basedOn w:val="a0"/>
    <w:uiPriority w:val="99"/>
    <w:unhideWhenUsed/>
    <w:qFormat/>
    <w:rsid w:val="007F50BF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7F50BF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7F50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F50BF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7F50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rmal (Web)"/>
    <w:basedOn w:val="a"/>
    <w:uiPriority w:val="99"/>
    <w:semiHidden/>
    <w:unhideWhenUsed/>
    <w:rsid w:val="007F50BF"/>
    <w:rPr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7F50BF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rsid w:val="007F50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7F50BF"/>
  </w:style>
  <w:style w:type="character" w:customStyle="1" w:styleId="10">
    <w:name w:val="Заголовок 1 Знак"/>
    <w:basedOn w:val="a0"/>
    <w:link w:val="1"/>
    <w:uiPriority w:val="9"/>
    <w:qFormat/>
    <w:rsid w:val="007F5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7F5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F50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7F50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sid w:val="007F50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7F50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qFormat/>
    <w:rsid w:val="007F50BF"/>
    <w:pPr>
      <w:suppressAutoHyphens/>
      <w:autoSpaceDN w:val="0"/>
      <w:spacing w:after="200" w:line="276" w:lineRule="auto"/>
    </w:pPr>
    <w:rPr>
      <w:rFonts w:cs="Times New Roman"/>
      <w:sz w:val="22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69</Pages>
  <Words>13793</Words>
  <Characters>78624</Characters>
  <Application>Microsoft Office Word</Application>
  <DocSecurity>0</DocSecurity>
  <Lines>655</Lines>
  <Paragraphs>184</Paragraphs>
  <ScaleCrop>false</ScaleCrop>
  <Company/>
  <LinksUpToDate>false</LinksUpToDate>
  <CharactersWithSpaces>92233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2025-08-21T08:49:00Z</dcterms:created>
  <dcterms:modified xsi:type="dcterms:W3CDTF">2025-09-11T12:34:00Z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4FE9B60CEEAD415FA45CCF2C280A3BED_12</vt:lpwstr>
  </property>
</Properties>
</file>