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9A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val="ru-RU"/>
        </w:rPr>
      </w:pPr>
      <w:bookmarkStart w:id="0" w:name="block-53111381"/>
      <w:r>
        <w:rPr>
          <w:rFonts w:ascii="Times New Roman" w:hAnsi="Times New Roman" w:eastAsia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04ACA2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eastAsia="Times New Roman"/>
          <w:sz w:val="24"/>
          <w:szCs w:val="24"/>
          <w:lang w:val="ru-RU"/>
        </w:rPr>
        <w:t>«Сусоловская основная общеобразовательная школа»</w:t>
      </w:r>
    </w:p>
    <w:p w14:paraId="0176669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sz w:val="20"/>
          <w:szCs w:val="28"/>
          <w:lang w:val="ru-RU"/>
        </w:rPr>
      </w:pPr>
    </w:p>
    <w:p w14:paraId="2AC33D35">
      <w:pPr>
        <w:widowControl w:val="0"/>
        <w:autoSpaceDE w:val="0"/>
        <w:autoSpaceDN w:val="0"/>
        <w:spacing w:before="20" w:after="0" w:line="240" w:lineRule="auto"/>
        <w:ind w:left="1367" w:right="1364"/>
        <w:jc w:val="center"/>
        <w:rPr>
          <w:rFonts w:eastAsia="Times New Roman"/>
          <w:b/>
          <w:sz w:val="40"/>
          <w:lang w:val="ru-RU"/>
        </w:rPr>
      </w:pPr>
      <w:r>
        <w:rPr>
          <w:rFonts w:eastAsia="Times New Roman"/>
          <w:b/>
          <w:sz w:val="40"/>
          <w:lang w:val="ru-RU"/>
        </w:rPr>
        <w:t xml:space="preserve">  </w:t>
      </w:r>
    </w:p>
    <w:p w14:paraId="3E3A1EE2">
      <w:pPr>
        <w:widowControl w:val="0"/>
        <w:autoSpaceDE w:val="0"/>
        <w:autoSpaceDN w:val="0"/>
        <w:spacing w:before="20" w:after="0" w:line="240" w:lineRule="auto"/>
        <w:ind w:left="1367" w:right="1364"/>
        <w:jc w:val="center"/>
        <w:rPr>
          <w:rFonts w:eastAsia="Times New Roman"/>
          <w:b/>
          <w:sz w:val="40"/>
          <w:lang w:val="ru-RU"/>
        </w:rPr>
      </w:pPr>
    </w:p>
    <w:tbl>
      <w:tblPr>
        <w:tblStyle w:val="7"/>
        <w:tblpPr w:leftFromText="180" w:rightFromText="180" w:vertAnchor="text" w:horzAnchor="margin" w:tblpXSpec="center" w:tblpY="38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B867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BCFE90">
            <w:pPr>
              <w:spacing w:after="0" w:line="40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14:paraId="5DC04D2B">
            <w:pPr>
              <w:spacing w:after="0" w:line="40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14:paraId="04867C76">
            <w:pPr>
              <w:spacing w:after="0" w:line="40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МБОУ «Сусоловская ООШ»</w:t>
            </w:r>
          </w:p>
          <w:p w14:paraId="17CDBAE6">
            <w:pPr>
              <w:spacing w:after="0" w:line="408" w:lineRule="auto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.08.202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E1D62">
            <w:pPr>
              <w:spacing w:after="0" w:line="40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68CD92C2">
            <w:pPr>
              <w:spacing w:after="0" w:line="40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Директором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МБОУ</w:t>
            </w:r>
          </w:p>
          <w:p w14:paraId="21D1015F">
            <w:pPr>
              <w:spacing w:after="0" w:line="40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«Сусоловская ООШ»</w:t>
            </w:r>
          </w:p>
          <w:p w14:paraId="78D5F9DB">
            <w:pPr>
              <w:spacing w:after="0" w:line="408" w:lineRule="auto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Ворошниной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Н. В.</w:t>
            </w:r>
          </w:p>
          <w:p w14:paraId="58D71995">
            <w:pPr>
              <w:spacing w:after="0" w:line="408" w:lineRule="auto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49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/1-ОД от 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.08.202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14:paraId="13DBF117">
      <w:pPr>
        <w:spacing w:before="0" w:after="0"/>
        <w:ind w:left="120"/>
        <w:jc w:val="left"/>
      </w:pPr>
    </w:p>
    <w:p w14:paraId="0BA2105F">
      <w:pPr>
        <w:spacing w:before="0" w:after="0"/>
        <w:ind w:left="120"/>
        <w:jc w:val="left"/>
      </w:pPr>
    </w:p>
    <w:p w14:paraId="4A9D44E7">
      <w:pPr>
        <w:spacing w:before="0" w:after="0"/>
        <w:ind w:left="120"/>
        <w:jc w:val="left"/>
      </w:pPr>
    </w:p>
    <w:p w14:paraId="20F60344">
      <w:pPr>
        <w:spacing w:before="0" w:after="0"/>
        <w:ind w:left="120"/>
        <w:jc w:val="left"/>
      </w:pPr>
    </w:p>
    <w:p w14:paraId="6FED8FF7">
      <w:pPr>
        <w:spacing w:before="0" w:after="0"/>
        <w:ind w:left="120"/>
        <w:jc w:val="left"/>
      </w:pPr>
    </w:p>
    <w:p w14:paraId="39290063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28DC5E19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6914601)</w:t>
      </w:r>
    </w:p>
    <w:p w14:paraId="79120BB7">
      <w:pPr>
        <w:spacing w:before="0" w:after="0"/>
        <w:ind w:left="120"/>
        <w:jc w:val="center"/>
      </w:pPr>
    </w:p>
    <w:p w14:paraId="74F64A09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«Окружающий мир»</w:t>
      </w:r>
    </w:p>
    <w:p w14:paraId="33E53D40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1-4 классов </w:t>
      </w:r>
    </w:p>
    <w:p w14:paraId="0072FC7B">
      <w:pPr>
        <w:spacing w:before="0" w:after="0"/>
        <w:ind w:left="120"/>
        <w:jc w:val="center"/>
      </w:pPr>
    </w:p>
    <w:p w14:paraId="737C77FE">
      <w:pPr>
        <w:spacing w:before="0" w:after="0"/>
        <w:ind w:left="120"/>
        <w:jc w:val="center"/>
      </w:pPr>
    </w:p>
    <w:p w14:paraId="01B118F4">
      <w:pPr>
        <w:spacing w:before="0" w:after="0"/>
        <w:ind w:left="120"/>
        <w:jc w:val="center"/>
      </w:pPr>
    </w:p>
    <w:p w14:paraId="24608AB7">
      <w:pPr>
        <w:spacing w:before="0" w:after="0"/>
        <w:ind w:left="120"/>
        <w:jc w:val="center"/>
      </w:pPr>
    </w:p>
    <w:p w14:paraId="68D03211">
      <w:pPr>
        <w:spacing w:before="0" w:after="0"/>
        <w:ind w:left="120"/>
        <w:jc w:val="center"/>
      </w:pPr>
    </w:p>
    <w:p w14:paraId="7835FDF7">
      <w:pPr>
        <w:spacing w:before="0" w:after="0"/>
        <w:ind w:left="120"/>
        <w:jc w:val="center"/>
      </w:pPr>
    </w:p>
    <w:p w14:paraId="793966EF">
      <w:pPr>
        <w:spacing w:before="0" w:after="0"/>
        <w:ind w:left="120"/>
        <w:jc w:val="center"/>
      </w:pPr>
    </w:p>
    <w:p w14:paraId="275E22AB">
      <w:pPr>
        <w:spacing w:before="0" w:after="0"/>
        <w:ind w:left="120"/>
        <w:jc w:val="center"/>
      </w:pPr>
    </w:p>
    <w:p w14:paraId="57608254">
      <w:pPr>
        <w:spacing w:before="0" w:after="0"/>
        <w:ind w:left="120"/>
        <w:jc w:val="center"/>
      </w:pPr>
    </w:p>
    <w:p w14:paraId="7D1DF1B8">
      <w:pPr>
        <w:spacing w:before="0" w:after="0"/>
        <w:ind w:left="120"/>
        <w:jc w:val="center"/>
      </w:pPr>
    </w:p>
    <w:p w14:paraId="2BABE32C">
      <w:pPr>
        <w:spacing w:before="0" w:after="0"/>
        <w:ind w:left="120"/>
        <w:jc w:val="center"/>
      </w:pPr>
    </w:p>
    <w:p w14:paraId="299F263B">
      <w:pPr>
        <w:spacing w:before="0" w:after="0"/>
        <w:ind w:left="120"/>
        <w:jc w:val="center"/>
      </w:pPr>
    </w:p>
    <w:p w14:paraId="3E8F202E">
      <w:pPr>
        <w:spacing w:before="0" w:after="0"/>
        <w:ind w:left="120"/>
        <w:jc w:val="center"/>
      </w:pPr>
      <w:bookmarkStart w:id="1" w:name="33a6f4f1-a4d0-4904-9be8-f3bc488806fd"/>
      <w:r>
        <w:rPr>
          <w:rFonts w:ascii="Times New Roman" w:hAnsi="Times New Roman"/>
          <w:b/>
          <w:i w:val="0"/>
          <w:color w:val="000000"/>
          <w:sz w:val="28"/>
        </w:rPr>
        <w:t>Сусоловка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2" w:name="0b7b3d71-5853-496b-aaf6-553eb70dbc73"/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2"/>
    </w:p>
    <w:p w14:paraId="5C78373D">
      <w:pPr>
        <w:spacing w:before="0" w:after="0"/>
        <w:ind w:left="120"/>
        <w:jc w:val="left"/>
      </w:pPr>
    </w:p>
    <w:p w14:paraId="5B2F8729">
      <w:pPr>
        <w:sectPr>
          <w:pgSz w:w="11906" w:h="16383"/>
          <w:cols w:space="720" w:num="1"/>
        </w:sectPr>
      </w:pPr>
      <w:bookmarkStart w:id="3" w:name="block-53111381"/>
    </w:p>
    <w:bookmarkEnd w:id="0"/>
    <w:bookmarkEnd w:id="3"/>
    <w:p w14:paraId="64B78B11">
      <w:pPr>
        <w:spacing w:before="0" w:after="0" w:line="264" w:lineRule="auto"/>
        <w:ind w:firstLine="600"/>
        <w:jc w:val="both"/>
      </w:pPr>
      <w:bookmarkStart w:id="4" w:name="block-53111380"/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Р</w:t>
      </w:r>
      <w:r>
        <w:rPr>
          <w:rFonts w:ascii="Times New Roman" w:hAnsi="Times New Roman"/>
          <w:b w:val="0"/>
          <w:i w:val="0"/>
          <w:color w:val="000000"/>
          <w:sz w:val="28"/>
        </w:rPr>
        <w:t>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14:paraId="1441BA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520BD5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14:paraId="2D1165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407C0BCB">
      <w:pPr>
        <w:spacing w:before="0" w:after="0" w:line="264" w:lineRule="auto"/>
        <w:ind w:left="120"/>
        <w:jc w:val="left"/>
      </w:pPr>
    </w:p>
    <w:p w14:paraId="19EF906C">
      <w:pPr>
        <w:spacing w:before="0" w:after="0" w:line="264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ПОЯСНИТЕЛЬНАЯ ЗАПИСКА </w:t>
      </w:r>
    </w:p>
    <w:p w14:paraId="2C26637E">
      <w:pPr>
        <w:spacing w:before="0" w:after="0" w:line="264" w:lineRule="auto"/>
        <w:ind w:left="120"/>
        <w:jc w:val="both"/>
      </w:pPr>
    </w:p>
    <w:p w14:paraId="571087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3D66CC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3E073C98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7B474E10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1F7102F0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4404A495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2ACCF4DF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14:paraId="7BB95794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1DC9507B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1FAE6C61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4177692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3B41218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14:paraId="153684CA"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раскрытие роли человека в природе и обществе;</w:t>
      </w:r>
    </w:p>
    <w:p w14:paraId="4D8FC23B"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351DF75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Общее число часов, рекомендованных для изучения окружающего мира, ‒ </w:t>
      </w:r>
      <w:bookmarkStart w:id="5" w:name="068b5492-f5c6-418c-9f3d-480525df396e"/>
      <w:r>
        <w:rPr>
          <w:rFonts w:ascii="Times New Roman" w:hAnsi="Times New Roman"/>
          <w:b w:val="0"/>
          <w:i w:val="0"/>
          <w:color w:val="000000"/>
          <w:sz w:val="28"/>
        </w:rPr>
        <w:t>270 часов</w:t>
      </w:r>
      <w:bookmarkEnd w:id="5"/>
      <w:r>
        <w:rPr>
          <w:rFonts w:ascii="Times New Roman" w:hAnsi="Times New Roman"/>
          <w:b w:val="0"/>
          <w:i w:val="0"/>
          <w:color w:val="000000"/>
          <w:sz w:val="28"/>
        </w:rPr>
        <w:t xml:space="preserve"> (два часа в неделю в каждом классе): 1 класс – </w:t>
      </w:r>
      <w:bookmarkStart w:id="6" w:name="ed7f0363-2dd2-42cc-a712-86adf9036dbf"/>
      <w:r>
        <w:rPr>
          <w:rFonts w:ascii="Times New Roman" w:hAnsi="Times New Roman"/>
          <w:b w:val="0"/>
          <w:i w:val="0"/>
          <w:color w:val="000000"/>
          <w:sz w:val="28"/>
        </w:rPr>
        <w:t>66 часов</w:t>
      </w:r>
      <w:bookmarkEnd w:id="6"/>
      <w:r>
        <w:rPr>
          <w:rFonts w:ascii="Times New Roman" w:hAnsi="Times New Roman"/>
          <w:b w:val="0"/>
          <w:i w:val="0"/>
          <w:color w:val="000000"/>
          <w:sz w:val="28"/>
        </w:rPr>
        <w:t xml:space="preserve">, 2 класс – 68 часов, 3 класс – 68 часов, 4 класс – 68 часов. </w:t>
      </w:r>
    </w:p>
    <w:p w14:paraId="297C3075">
      <w:pPr>
        <w:sectPr>
          <w:pgSz w:w="11906" w:h="16383"/>
          <w:cols w:space="720" w:num="1"/>
        </w:sectPr>
      </w:pPr>
      <w:bookmarkStart w:id="7" w:name="block-53111380"/>
    </w:p>
    <w:bookmarkEnd w:id="4"/>
    <w:bookmarkEnd w:id="7"/>
    <w:p w14:paraId="71490E1D">
      <w:pPr>
        <w:spacing w:before="0" w:after="0" w:line="264" w:lineRule="auto"/>
        <w:ind w:left="120"/>
        <w:jc w:val="both"/>
      </w:pPr>
      <w:bookmarkStart w:id="8" w:name="block-53111383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1A6E87E9">
      <w:pPr>
        <w:spacing w:before="0" w:after="0" w:line="264" w:lineRule="auto"/>
        <w:ind w:left="120"/>
        <w:jc w:val="both"/>
      </w:pPr>
    </w:p>
    <w:p w14:paraId="4035C888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p w14:paraId="46B6C88C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Человек и общество.</w:t>
      </w:r>
    </w:p>
    <w:p w14:paraId="4B0D93B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4B082EE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2527246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Режим труда и отдыха.</w:t>
      </w:r>
    </w:p>
    <w:p w14:paraId="22847F6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747ED23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7A14F0B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Ценность и красота рукотворного мира. Правила поведения в социуме.</w:t>
      </w:r>
    </w:p>
    <w:p w14:paraId="0DE4787D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Человек и природа.</w:t>
      </w:r>
    </w:p>
    <w:p w14:paraId="3218953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02501D7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17B8B57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44B36CB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14:paraId="7D806463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Правила безопасной жизнедеятельности.</w:t>
      </w:r>
    </w:p>
    <w:p w14:paraId="6F6D1CD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14:paraId="1495686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16F4A5AD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14:paraId="655E0BC4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УНИВЕРСАЛЬНЫЕ УЧЕБНЫЕ ДЕЙСТВИЯ (ПРОПЕДЕВТИЧЕСКИЙ УРОВЕНЬ)</w:t>
      </w:r>
    </w:p>
    <w:p w14:paraId="3FB4694F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2E9D2805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10782872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7DBEC9E1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14:paraId="39096AE4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3DE1D92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14:paraId="55DB51E0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1FE2F2D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понимать, что информация может быть представлена в разной форме: текста, иллюстраций, видео, таблицы;</w:t>
      </w:r>
    </w:p>
    <w:p w14:paraId="032ADBA4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иллюстрацию явления (объекта, предмета) с его названием.</w:t>
      </w:r>
    </w:p>
    <w:p w14:paraId="689EC9F0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629C50E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14:paraId="5C601B91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воспроизводить названия своего населенного пункта, название страны, её столицы;</w:t>
      </w:r>
    </w:p>
    <w:p w14:paraId="1EAC2F9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воспроизводить наизусть слова гимна России;</w:t>
      </w:r>
    </w:p>
    <w:p w14:paraId="705890C1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соотносить предметы декоративно-прикладного искусства с принадлежностью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народу Российской Федерации, описывать предмет по предложенному плану;</w:t>
      </w:r>
    </w:p>
    <w:p w14:paraId="760C3544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по предложенному плану время года, передавать в рассказе своё отношение к природным явлениям;</w:t>
      </w:r>
    </w:p>
    <w:p w14:paraId="488D928F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домашних и диких животных, объяснять, чем они различаются.</w:t>
      </w:r>
    </w:p>
    <w:p w14:paraId="4DDFBCB3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действия:</w:t>
      </w:r>
    </w:p>
    <w:p w14:paraId="732079E4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14:paraId="2E9278D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45E60C0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7BA0B4EB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18C70DB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общения в совместной деятельности: договариваться, </w:t>
      </w: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справедливо распределять работу, определять нарушение правил взаимоотношений,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при участии учителя устранять возникающие конфликты.</w:t>
      </w:r>
    </w:p>
    <w:p w14:paraId="76FAACAE">
      <w:pPr>
        <w:spacing w:before="0" w:after="0"/>
        <w:ind w:left="120"/>
        <w:jc w:val="both"/>
      </w:pPr>
    </w:p>
    <w:p w14:paraId="02B78A21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p w14:paraId="3A18FBB7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Человек и общество.</w:t>
      </w:r>
    </w:p>
    <w:p w14:paraId="32FBD4F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14:paraId="600656F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78DF48E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14:paraId="6AE6FD4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11CD0E53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Человек и природа.</w:t>
      </w:r>
    </w:p>
    <w:p w14:paraId="32F3348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Методы познания природы: наблюдения, опыты, измерения.</w:t>
      </w:r>
    </w:p>
    <w:p w14:paraId="686AD19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1F2FAFF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14:paraId="46DB29B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3B8152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136836A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Правила безопасной жизнедеятельности.</w:t>
      </w:r>
    </w:p>
    <w:p w14:paraId="719C69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14:paraId="3DEDAA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14:paraId="291622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14:paraId="16E858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568924B5">
      <w:pPr>
        <w:spacing w:before="0" w:after="0" w:line="264" w:lineRule="auto"/>
        <w:ind w:left="120"/>
        <w:jc w:val="both"/>
      </w:pPr>
    </w:p>
    <w:p w14:paraId="493D12E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УНИВЕРСАЛЬНЫЕ УЧЕБНЫЕ ДЕЙСТВИЯ </w:t>
      </w:r>
    </w:p>
    <w:p w14:paraId="312C5A5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(ПРОПЕДЕВТИЧЕСКИЙ УРОВЕНЬ)</w:t>
      </w:r>
    </w:p>
    <w:p w14:paraId="786E84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50B5260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7ADD795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26639D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методах познания природы (наблюдение, опыт, сравнение, измерение);</w:t>
      </w:r>
    </w:p>
    <w:p w14:paraId="6C4CFD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на основе наблюдения состояние вещества (жидкое, твёрдое, газообразное);</w:t>
      </w:r>
    </w:p>
    <w:p w14:paraId="2E559E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символы Российской Федерации;</w:t>
      </w:r>
    </w:p>
    <w:p w14:paraId="06ED29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деревья, кустарники, травы; приводить примеры (в пределах изученного);</w:t>
      </w:r>
    </w:p>
    <w:p w14:paraId="1A81C8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группировать растения: дикорастущие и культурные; лекарственные и ядовитые (в пределах изученного);</w:t>
      </w:r>
    </w:p>
    <w:p w14:paraId="5E780F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прошлое, настоящее, будущее.</w:t>
      </w:r>
    </w:p>
    <w:p w14:paraId="4860FA30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0E7F84C6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информацию, представленную в тексте, графически, аудиовизуально;</w:t>
      </w:r>
    </w:p>
    <w:p w14:paraId="67EC6B6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информацию, представленную в схеме, таблице;</w:t>
      </w:r>
    </w:p>
    <w:p w14:paraId="0178C3A4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используя текстовую информацию, заполнять таблицы; дополнять схемы;</w:t>
      </w:r>
    </w:p>
    <w:p w14:paraId="7D6DC83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пример (рисунок, предложенную ситуацию) со временем протекания.</w:t>
      </w:r>
    </w:p>
    <w:p w14:paraId="51DCE424">
      <w:pPr>
        <w:spacing w:before="0" w:after="0" w:line="252" w:lineRule="auto"/>
        <w:ind w:left="120"/>
        <w:jc w:val="both"/>
      </w:pPr>
    </w:p>
    <w:p w14:paraId="7F74010D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580382E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ориентироваться в терминах (понятиях), соотносить их с краткой характеристикой: </w:t>
      </w:r>
    </w:p>
    <w:p w14:paraId="38A2773D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14:paraId="72533376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понятия и термины, связанные с миром природы (среда обитания, тело, явление, вещество; заповедник);</w:t>
      </w:r>
    </w:p>
    <w:p w14:paraId="1B66F3C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14:paraId="6B49E372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14:paraId="742A8F34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14:paraId="6611C9F4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589769E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14:paraId="4C9B75C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современные события от имени их участника.</w:t>
      </w:r>
    </w:p>
    <w:p w14:paraId="62C05D19">
      <w:pPr>
        <w:spacing w:before="0" w:after="0" w:line="252" w:lineRule="auto"/>
        <w:ind w:left="120"/>
        <w:jc w:val="both"/>
      </w:pPr>
    </w:p>
    <w:p w14:paraId="01622CCA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действия:</w:t>
      </w:r>
    </w:p>
    <w:p w14:paraId="23D5E92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14:paraId="5EEFA1E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контролировать с небольшой помощью учителя последовательность действий по решению учебной задачи;</w:t>
      </w:r>
    </w:p>
    <w:p w14:paraId="295111D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14:paraId="7204269B">
      <w:pPr>
        <w:spacing w:before="0" w:after="0" w:line="252" w:lineRule="auto"/>
        <w:ind w:left="120"/>
        <w:jc w:val="both"/>
      </w:pPr>
    </w:p>
    <w:p w14:paraId="43A42E58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18C9AFF4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1A2B90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7F7D63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13EF0B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причины возможных конфликтов, выбирать (из предложенных) способы их разрешения.</w:t>
      </w:r>
    </w:p>
    <w:p w14:paraId="46B2048D">
      <w:pPr>
        <w:spacing w:before="0" w:after="0" w:line="264" w:lineRule="auto"/>
        <w:ind w:left="120"/>
        <w:jc w:val="both"/>
      </w:pPr>
    </w:p>
    <w:p w14:paraId="2D0BD5C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 КЛАСС</w:t>
      </w:r>
    </w:p>
    <w:p w14:paraId="3FD0C35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Человек и общество.</w:t>
      </w:r>
    </w:p>
    <w:p w14:paraId="3010B4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4A7B01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36A6F6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36DDCD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7E39D0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14:paraId="7B3D67D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Человек и природа.</w:t>
      </w:r>
    </w:p>
    <w:p w14:paraId="4DE6C9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Методы изучения природы. Карта мира. Материки и части света. </w:t>
      </w:r>
    </w:p>
    <w:p w14:paraId="799B79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14:paraId="70925F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767CD1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Первоначальные представления о бактериях. </w:t>
      </w:r>
    </w:p>
    <w:p w14:paraId="2F1B25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Грибы: строение шляпочных грибов. Грибы съедобные и несъедобные. </w:t>
      </w:r>
    </w:p>
    <w:p w14:paraId="67BE00D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213BEBFA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0874D9A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3AB2AFE3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4095AE9D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Правила безопасной жизнедеятельности.</w:t>
      </w:r>
    </w:p>
    <w:p w14:paraId="30135C85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14:paraId="76ACE67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14:paraId="64A7902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14:paraId="5C744725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27582665">
      <w:pPr>
        <w:spacing w:before="0" w:after="0" w:line="252" w:lineRule="auto"/>
        <w:ind w:left="120"/>
        <w:jc w:val="both"/>
      </w:pPr>
    </w:p>
    <w:p w14:paraId="0FD8A2F3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УНИВЕРСАЛЬНЫЕ УЧЕБНЫЕ ДЕЙСТВИЯ </w:t>
      </w:r>
    </w:p>
    <w:p w14:paraId="04C3D4B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20DB92DF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029C058C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и исследовательские действия:</w:t>
      </w:r>
    </w:p>
    <w:p w14:paraId="0D8E448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10430C1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зависимость между внешним видом, особенностями поведения и условиями жизни животного;</w:t>
      </w:r>
    </w:p>
    <w:p w14:paraId="38595CF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72E1F77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цепи питания в природном сообществе;</w:t>
      </w:r>
    </w:p>
    <w:p w14:paraId="731BC96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понятия «век», «столетие», «историческое время»;</w:t>
      </w:r>
    </w:p>
    <w:p w14:paraId="13F7D6A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историческое событие с датой (историческим периодом).</w:t>
      </w:r>
    </w:p>
    <w:p w14:paraId="781DB25C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13756B5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14:paraId="190427D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несложные планы, соотносить условные обозначения с изображёнными объектами;</w:t>
      </w:r>
    </w:p>
    <w:p w14:paraId="5F51C56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14:paraId="2AF3057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безопасности при работе в информационной среде.</w:t>
      </w:r>
    </w:p>
    <w:p w14:paraId="36E95708">
      <w:pPr>
        <w:spacing w:before="0" w:after="0" w:line="257" w:lineRule="auto"/>
        <w:ind w:left="120"/>
        <w:jc w:val="both"/>
      </w:pPr>
    </w:p>
    <w:p w14:paraId="3A27C1DF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377B508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ориентироваться в понятиях, соотносить понятия и термины с их краткой характеристикой: </w:t>
      </w:r>
    </w:p>
    <w:p w14:paraId="25A7EA5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понятия и термины, связанные с социальным миром (безопасность, семейный бюджет, памятник культуры);</w:t>
      </w:r>
    </w:p>
    <w:p w14:paraId="7E9DF17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14:paraId="1B385B6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14:paraId="7C57F98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(характеризовать) условия жизни на Земле;</w:t>
      </w:r>
    </w:p>
    <w:p w14:paraId="0A1BBD0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схожие, различные, индивидуальные признаки на основе сравнения объектов природы;</w:t>
      </w:r>
    </w:p>
    <w:p w14:paraId="48B834D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примеры, кратко характеризовать представителей разных царств природы;</w:t>
      </w:r>
    </w:p>
    <w:p w14:paraId="2C654EF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признаки (характеризовать) животного (растения) как живого организма;</w:t>
      </w:r>
    </w:p>
    <w:p w14:paraId="6EE6999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14:paraId="4D185E20">
      <w:pPr>
        <w:spacing w:before="0" w:after="0" w:line="257" w:lineRule="auto"/>
        <w:ind w:left="120"/>
        <w:jc w:val="both"/>
      </w:pPr>
    </w:p>
    <w:p w14:paraId="528694B2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действия:</w:t>
      </w:r>
    </w:p>
    <w:p w14:paraId="08F1F68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шаги по решению учебной задачи, контролировать свои действия (при небольшой помощи учителя);</w:t>
      </w:r>
    </w:p>
    <w:p w14:paraId="33AD17B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14:paraId="5621F1A5">
      <w:pPr>
        <w:spacing w:before="0" w:after="0" w:line="257" w:lineRule="auto"/>
        <w:ind w:left="120"/>
        <w:jc w:val="both"/>
      </w:pPr>
    </w:p>
    <w:p w14:paraId="1AA83541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3EF3034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участвовать в совместной деятельности, выполнять роли руководителя (лидера), подчинённого; </w:t>
      </w:r>
    </w:p>
    <w:p w14:paraId="2510CCF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результаты деятельности участников, положительно реагировать на советы и замечания в свой адрес;</w:t>
      </w:r>
    </w:p>
    <w:p w14:paraId="623169F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14:paraId="41F1C93D">
      <w:pPr>
        <w:spacing w:before="0" w:after="0"/>
        <w:ind w:left="120"/>
        <w:jc w:val="both"/>
      </w:pPr>
    </w:p>
    <w:p w14:paraId="39795757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 w14:paraId="210E220C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Человек и общество.</w:t>
      </w:r>
    </w:p>
    <w:p w14:paraId="7049162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14:paraId="02FDA5B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Общая характеристика родного края, важнейшие достопримечательности, знаменитые соотечественники.</w:t>
      </w:r>
    </w:p>
    <w:p w14:paraId="41C0157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3445495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3E8CEC7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История Отечества. «Лента времени» и историческая карта.</w:t>
      </w:r>
    </w:p>
    <w:p w14:paraId="6577223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14:paraId="6E5CDFE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14:paraId="4FF9834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Личная ответственность каждого человека за сохранность историко-культурного наследия своего края.</w:t>
      </w:r>
    </w:p>
    <w:p w14:paraId="4F5DB91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76EE5D8D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Человек и природа.</w:t>
      </w:r>
    </w:p>
    <w:p w14:paraId="3BA5188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14:paraId="20569B2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14:paraId="447B078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14:paraId="25095D5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3F1978F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14:paraId="43785FF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77B1BF3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5C2B9280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Правила безопасной жизнедеятельности.</w:t>
      </w:r>
    </w:p>
    <w:p w14:paraId="09BC238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Здоровый образ жизни: профилактика вредных привычек.</w:t>
      </w:r>
    </w:p>
    <w:p w14:paraId="3FF6D4E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14:paraId="157465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14:paraId="4E9E95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14:paraId="11F67BDB">
      <w:pPr>
        <w:spacing w:before="0" w:after="0" w:line="264" w:lineRule="auto"/>
        <w:ind w:left="120"/>
        <w:jc w:val="both"/>
      </w:pPr>
    </w:p>
    <w:p w14:paraId="3988BCD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УНИВЕРСАЛЬНЫЕ УЧЕБНЫЕ ДЕЙСТВИЯ </w:t>
      </w:r>
    </w:p>
    <w:p w14:paraId="7AEEA2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46F99A8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26639D6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и исследовательские действия:</w:t>
      </w:r>
    </w:p>
    <w:p w14:paraId="080EE3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последовательность этапов возрастного развития человека;</w:t>
      </w:r>
    </w:p>
    <w:p w14:paraId="10FD7E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в учебных и игровых ситуациях правила безопасного поведения в среде обитания;</w:t>
      </w:r>
    </w:p>
    <w:p w14:paraId="58EADC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схемы природных объектов (строение почвы; движение реки, форма поверхности);</w:t>
      </w:r>
    </w:p>
    <w:p w14:paraId="66BED9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объекты природы с принадлежностью к определённой природной зоне;</w:t>
      </w:r>
    </w:p>
    <w:p w14:paraId="110D96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природные объекты по принадлежности к природной зоне;</w:t>
      </w:r>
    </w:p>
    <w:p w14:paraId="280FB3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14:paraId="4A6F53E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723D97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6A8600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14:paraId="2F9F47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3950455B">
      <w:pPr>
        <w:spacing w:before="0" w:after="0" w:line="264" w:lineRule="auto"/>
        <w:ind w:left="120"/>
        <w:jc w:val="both"/>
      </w:pPr>
    </w:p>
    <w:p w14:paraId="5117835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683B5D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14:paraId="6818E0E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14:paraId="1C1188C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текст-рассуждение: объяснять вред для здоровья и самочувствия организма вредных привычек;</w:t>
      </w:r>
    </w:p>
    <w:p w14:paraId="7A473D5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ситуации проявления нравственных качеств: отзывчивости, доброты, справедливости и других;</w:t>
      </w:r>
    </w:p>
    <w:p w14:paraId="729B7E9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4722E83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небольшие тексты «Права и обязанности гражданина Российской Федерации»;</w:t>
      </w:r>
    </w:p>
    <w:p w14:paraId="01E0D98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небольшие тексты о знаменательных страницах истории нашей страны (в рамках изученного).</w:t>
      </w:r>
    </w:p>
    <w:p w14:paraId="1763FE9B">
      <w:pPr>
        <w:spacing w:before="0" w:after="0" w:line="257" w:lineRule="auto"/>
        <w:ind w:left="120"/>
        <w:jc w:val="both"/>
      </w:pPr>
    </w:p>
    <w:p w14:paraId="2CBD292F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действия:</w:t>
      </w:r>
    </w:p>
    <w:p w14:paraId="3598613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14:paraId="7C635E9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планировать алгоритм решения учебной задачи; </w:t>
      </w:r>
    </w:p>
    <w:p w14:paraId="42F3807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 и возможные ошибки;</w:t>
      </w:r>
    </w:p>
    <w:p w14:paraId="0758159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контролировать процесс и результат выполнения задания, корректировать учебные действия при необходимости;</w:t>
      </w:r>
    </w:p>
    <w:p w14:paraId="0E834E7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оценку своей работы; планировать работу над ошибками;</w:t>
      </w:r>
    </w:p>
    <w:p w14:paraId="284F2E2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ошибки в своей и чужих работах, устанавливать их причины.</w:t>
      </w:r>
    </w:p>
    <w:p w14:paraId="2DE21844">
      <w:pPr>
        <w:spacing w:before="0" w:after="0" w:line="257" w:lineRule="auto"/>
        <w:ind w:left="120"/>
        <w:jc w:val="both"/>
      </w:pPr>
    </w:p>
    <w:p w14:paraId="1F2E3AB7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75A23C6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14:paraId="1A92538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14:paraId="038EE00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7354FC9D">
      <w:pPr>
        <w:sectPr>
          <w:pgSz w:w="11906" w:h="16383"/>
          <w:cols w:space="720" w:num="1"/>
        </w:sectPr>
      </w:pPr>
      <w:bookmarkStart w:id="9" w:name="block-53111383"/>
    </w:p>
    <w:bookmarkEnd w:id="8"/>
    <w:bookmarkEnd w:id="9"/>
    <w:p w14:paraId="36F78C47">
      <w:pPr>
        <w:spacing w:before="0" w:after="0"/>
        <w:ind w:left="120"/>
        <w:jc w:val="both"/>
      </w:pPr>
      <w:bookmarkStart w:id="10" w:name="block-53111384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ПО ОКРУЖАЮЩЕМУ МИРУ НА УРОВНЕ НАЧАЛЬНОГО ОБЩЕГО ОБРАЗОВАНИЯ</w:t>
      </w:r>
    </w:p>
    <w:p w14:paraId="5C737A42">
      <w:pPr>
        <w:spacing w:before="0" w:after="0" w:line="257" w:lineRule="auto"/>
        <w:ind w:left="120"/>
        <w:jc w:val="both"/>
      </w:pPr>
    </w:p>
    <w:p w14:paraId="6E38438C">
      <w:pPr>
        <w:spacing w:before="0" w:after="0" w:line="269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17011A12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1FECD9B7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гражданско-патриотического воспитания:</w:t>
      </w:r>
    </w:p>
    <w:p w14:paraId="70111395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5BBF15A0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5EDD259C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14:paraId="410B7DAC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4A26677D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702469E7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духовно-нравственного воспитания:</w:t>
      </w:r>
    </w:p>
    <w:p w14:paraId="509FA94A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51CD2A25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2F2E597D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0BCD20EE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эстетического воспитания:</w:t>
      </w:r>
    </w:p>
    <w:p w14:paraId="51896BE3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2E64025D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0BA2CC07">
      <w:pPr>
        <w:numPr>
          <w:ilvl w:val="0"/>
          <w:numId w:val="3"/>
        </w:numPr>
        <w:spacing w:before="0" w:after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pacing w:val="-6"/>
          <w:sz w:val="28"/>
        </w:rPr>
        <w:t>физического воспитания, формирования культуры здоровья и эмоционального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благополучия:</w:t>
      </w:r>
    </w:p>
    <w:p w14:paraId="4038EC0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206B75B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7781D1A2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трудового воспитания:</w:t>
      </w:r>
    </w:p>
    <w:p w14:paraId="15EFC32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6BA5681B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экологического воспитания:</w:t>
      </w:r>
    </w:p>
    <w:p w14:paraId="1721975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6A5AA92F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ценности научного познания:</w:t>
      </w:r>
    </w:p>
    <w:p w14:paraId="40034E5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14:paraId="53BD341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69661A71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303DF1D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242BAC1B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6940DA1D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09F5886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712AB81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5DC44DF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аналогии;</w:t>
      </w:r>
    </w:p>
    <w:p w14:paraId="2158083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объединять части объекта (объекты) по определённому признаку;</w:t>
      </w:r>
    </w:p>
    <w:p w14:paraId="3E39431A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 w14:paraId="290EAEE8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6B083D81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2B7D2109">
      <w:pPr>
        <w:spacing w:before="0" w:after="0" w:line="269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70C38B8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476E51B5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интерес к экспериментам, проводимым под руководством учителя;</w:t>
      </w:r>
    </w:p>
    <w:p w14:paraId="175C4B28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03CB2686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4BB4AADE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58868F2D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127F2EBE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6B4DB35A">
      <w:pPr>
        <w:spacing w:before="0" w:after="0" w:line="269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5CC712A7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772AB7B4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38EDC3A2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226A5CB5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 w14:paraId="0B384676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и интерпретировать графически представленную информацию: схему, таблицу, иллюстрацию;</w:t>
      </w:r>
    </w:p>
    <w:p w14:paraId="0E2C4F92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1C3A33D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3CCD0DB5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184BF08F">
      <w:pPr>
        <w:spacing w:before="0" w:after="0" w:line="252" w:lineRule="auto"/>
        <w:ind w:left="120"/>
        <w:jc w:val="both"/>
      </w:pPr>
    </w:p>
    <w:p w14:paraId="5B08219A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02009E85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14946D23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диалогов задавать вопросы, высказывать суждения, оценивать выступления участников;</w:t>
      </w:r>
    </w:p>
    <w:p w14:paraId="2CD55BD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4769743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ведения диалога и дискуссии; проявлять уважительное отношение к собеседнику;</w:t>
      </w:r>
    </w:p>
    <w:p w14:paraId="40F9092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26A54A67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77967B07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6C5E2F33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71C8591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3872D784">
      <w:pPr>
        <w:spacing w:before="0" w:after="0" w:line="252" w:lineRule="auto"/>
        <w:ind w:left="120"/>
        <w:jc w:val="both"/>
      </w:pPr>
    </w:p>
    <w:p w14:paraId="4EA4C225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216E9F00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597AD7A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самостоятельно или с помощью учителя действия по решению учебной задачи;</w:t>
      </w:r>
    </w:p>
    <w:p w14:paraId="7B9B9EC5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выбранных действий и операций.</w:t>
      </w:r>
    </w:p>
    <w:p w14:paraId="04EAD1F8">
      <w:pPr>
        <w:spacing w:before="0" w:after="0" w:line="252" w:lineRule="auto"/>
        <w:ind w:left="120"/>
        <w:jc w:val="both"/>
      </w:pPr>
    </w:p>
    <w:p w14:paraId="58D5B4CF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 и самооценка:</w:t>
      </w:r>
    </w:p>
    <w:p w14:paraId="54A6C53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контроль процесса и результата своей деятельности;</w:t>
      </w:r>
    </w:p>
    <w:p w14:paraId="511E7157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ошибки в своей работе и устанавливать их причины; </w:t>
      </w:r>
    </w:p>
    <w:p w14:paraId="7E78BB6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корректировать свои действия при необходимости (с небольшой помощью учителя);</w:t>
      </w:r>
    </w:p>
    <w:p w14:paraId="5758E9A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06060F1F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объективно оценивать результаты своей деятельности, соотносить свою оценку с оценкой учителя;</w:t>
      </w:r>
    </w:p>
    <w:p w14:paraId="0EF3E0A7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оценивать целесообразность выбранных способов действия, при необходимости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корректировать их.</w:t>
      </w:r>
    </w:p>
    <w:p w14:paraId="48D2C319">
      <w:pPr>
        <w:spacing w:before="0" w:after="0" w:line="257" w:lineRule="auto"/>
        <w:ind w:left="120"/>
        <w:jc w:val="both"/>
      </w:pPr>
    </w:p>
    <w:p w14:paraId="4BA21C47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7839454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678945D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241C0C9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готовность руководить, выполнять поручения, подчиняться;</w:t>
      </w:r>
    </w:p>
    <w:p w14:paraId="6B9E62F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20BB48A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 выполнять свою часть работы.</w:t>
      </w:r>
    </w:p>
    <w:p w14:paraId="5116D4D1">
      <w:pPr>
        <w:spacing w:before="0" w:after="0"/>
        <w:ind w:left="120"/>
        <w:jc w:val="both"/>
      </w:pPr>
    </w:p>
    <w:p w14:paraId="1FB01ED0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6E01CFB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1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научится:</w:t>
      </w:r>
    </w:p>
    <w:p w14:paraId="4C9B3F8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40A86B6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воспроизводить название своего населённого пункта, региона, страны;</w:t>
      </w:r>
    </w:p>
    <w:p w14:paraId="01B048A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14:paraId="4697C9D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14:paraId="5ED9347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79B4227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ухода за комнатными растениями и домашними животными;</w:t>
      </w:r>
    </w:p>
    <w:p w14:paraId="61C7A2E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1EF9955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для ответов на вопросы небольшие тексты о природе и обществе;</w:t>
      </w:r>
    </w:p>
    <w:p w14:paraId="4A08476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14:paraId="20D0079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14:paraId="73FBB9E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использования электронных средств, оснащенных экраном;</w:t>
      </w:r>
    </w:p>
    <w:p w14:paraId="52B0055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здорового питания и личной гигиены;</w:t>
      </w:r>
    </w:p>
    <w:p w14:paraId="7ECD84C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безопасного поведения пешехода;</w:t>
      </w:r>
    </w:p>
    <w:p w14:paraId="0278A24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безопасного поведения в природе;</w:t>
      </w:r>
    </w:p>
    <w:p w14:paraId="4A1505A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4E21100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2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научится:</w:t>
      </w:r>
    </w:p>
    <w:p w14:paraId="5D6622B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Россию на карте мира, на карте России – Москву, свой регион и его главный город;</w:t>
      </w:r>
    </w:p>
    <w:p w14:paraId="7C7C4D0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государственную символику Российской Федерации (гимн, герб, флаг) и своего региона;</w:t>
      </w:r>
    </w:p>
    <w:p w14:paraId="4C80651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0B8DF63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14:paraId="26C1FA0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изученных традиций, обычаев и праздников народов родного края;</w:t>
      </w:r>
    </w:p>
    <w:p w14:paraId="7D3CF1A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важных событий прошлого и настоящего родного края; </w:t>
      </w:r>
    </w:p>
    <w:p w14:paraId="2153213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трудовой деятельности и профессий жителей родного края;</w:t>
      </w:r>
    </w:p>
    <w:p w14:paraId="3076FFB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625ADE1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25BDC6C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369D9FD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672859C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группировать изученные объекты живой и неживой природы по предложенным признакам;</w:t>
      </w:r>
    </w:p>
    <w:p w14:paraId="1647892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объекты живой и неживой природы на основе внешних признаков;</w:t>
      </w:r>
    </w:p>
    <w:p w14:paraId="7BC7075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на местности по местным природным признакам, Солнцу, компасу;</w:t>
      </w:r>
    </w:p>
    <w:p w14:paraId="04D254A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по заданному плану развёрнутые высказывания о природе и обществе;</w:t>
      </w:r>
    </w:p>
    <w:p w14:paraId="54C8732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для ответов на вопросы небольшие тексты о природе и обществе;</w:t>
      </w:r>
    </w:p>
    <w:p w14:paraId="5EEF230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7859BC9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53DFA60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режим дня и питания;</w:t>
      </w:r>
    </w:p>
    <w:p w14:paraId="0E3A0B3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14:paraId="6290EFF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безопасно осуществлять коммуникацию в школьных сообществах с помощью учителя (при необходимости). </w:t>
      </w:r>
    </w:p>
    <w:p w14:paraId="199F079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3 классе</w:t>
      </w:r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 w14:paraId="262454E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государственную символику Российской Федерации (гимн, герб, флаг);</w:t>
      </w:r>
    </w:p>
    <w:p w14:paraId="39ED6D2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уважение к государственным символам России и своего региона;</w:t>
      </w:r>
    </w:p>
    <w:p w14:paraId="6CDD670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3264185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14:paraId="33712DE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показывать на карте мира материки, изученные страны мира;</w:t>
      </w:r>
    </w:p>
    <w:p w14:paraId="1EF134A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расходы и доходы семейного бюджета;</w:t>
      </w:r>
    </w:p>
    <w:p w14:paraId="0754DF3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объекты природы по их описанию, рисункам и фотографиям, различать их в окружающем мире;</w:t>
      </w:r>
    </w:p>
    <w:p w14:paraId="31D3871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5DD883C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группировать изученные объекты живой и неживой природы, проводить простейшую классификацию;</w:t>
      </w:r>
    </w:p>
    <w:p w14:paraId="3A5CE15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по заданному количеству признаков объекты живой и неживой природы;</w:t>
      </w:r>
    </w:p>
    <w:p w14:paraId="56F3CDF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14:paraId="21A101C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680B839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14:paraId="353AB7A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3DD2C65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0C614DE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безопасного поведения пассажира железнодорожного, водного и авиатранспорта;</w:t>
      </w:r>
    </w:p>
    <w:p w14:paraId="60D9752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6E7BF10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основы профилактики заболеваний;</w:t>
      </w:r>
    </w:p>
    <w:p w14:paraId="0179002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безопасного поведения во дворе жилого дома;</w:t>
      </w:r>
    </w:p>
    <w:p w14:paraId="665A2A0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нравственного поведения на природе;</w:t>
      </w:r>
    </w:p>
    <w:p w14:paraId="5E63011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14:paraId="642502D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14:paraId="3F31444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>4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научится:</w:t>
      </w:r>
    </w:p>
    <w:p w14:paraId="5DCBE8A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3232706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нравственного поведения в социуме;</w:t>
      </w:r>
    </w:p>
    <w:p w14:paraId="670567E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34B1D49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показывать на исторической карте места изученных исторических событий;</w:t>
      </w:r>
    </w:p>
    <w:p w14:paraId="656AB84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место изученных событий на «ленте времени»;</w:t>
      </w:r>
    </w:p>
    <w:p w14:paraId="223D100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основные права и обязанности гражданина Российской Федерации;</w:t>
      </w:r>
    </w:p>
    <w:p w14:paraId="2BE21E5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изученные исторические события и исторических деятелей веками и периодами истории России;</w:t>
      </w:r>
    </w:p>
    <w:p w14:paraId="7A055AE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3DF3266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4E19ED4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51BFA6B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79BAE33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38111B1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объекты живой и неживой природы на основе их внешних признаков и известных характерных свойств;</w:t>
      </w:r>
    </w:p>
    <w:p w14:paraId="5B0954C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14:paraId="2DC08F2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2D3C467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экологические проблемы и определять пути их решения;</w:t>
      </w:r>
    </w:p>
    <w:p w14:paraId="04EB393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по заданному плану собственные развёрнутые высказывания о природе и обществе;</w:t>
      </w:r>
    </w:p>
    <w:p w14:paraId="33716E1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источники информации для поиска и извлечения информации, ответов на вопросы;</w:t>
      </w:r>
    </w:p>
    <w:p w14:paraId="67C383E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нравственного поведения на природе;</w:t>
      </w:r>
    </w:p>
    <w:p w14:paraId="21E7AE2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возможные последствия вредных привычек для здоровья и жизни человека;</w:t>
      </w:r>
    </w:p>
    <w:p w14:paraId="069F4D8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14:paraId="7C9B7C2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14:paraId="60B0D2C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осуществлять безопасный поиск образовательных ресурсов и верифицированной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информации в Интернете;</w:t>
      </w:r>
    </w:p>
    <w:p w14:paraId="419CFC7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36FBDEF4">
      <w:pPr>
        <w:sectPr>
          <w:pgSz w:w="11906" w:h="16383"/>
          <w:cols w:space="720" w:num="1"/>
        </w:sectPr>
      </w:pPr>
      <w:bookmarkStart w:id="11" w:name="block-53111384"/>
    </w:p>
    <w:bookmarkEnd w:id="10"/>
    <w:bookmarkEnd w:id="11"/>
    <w:p w14:paraId="279F7BD7">
      <w:pPr>
        <w:spacing w:before="0" w:after="0"/>
        <w:ind w:left="120"/>
        <w:jc w:val="left"/>
      </w:pPr>
      <w:bookmarkStart w:id="12" w:name="block-53111382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170861B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3386"/>
        <w:gridCol w:w="1180"/>
        <w:gridCol w:w="1227"/>
        <w:gridCol w:w="1279"/>
        <w:gridCol w:w="4962"/>
      </w:tblGrid>
      <w:tr w14:paraId="5D037E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CCD9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29D32A1"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089D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DE47E0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5540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3E01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79E00AD">
            <w:pPr>
              <w:spacing w:before="0" w:after="0"/>
              <w:ind w:left="135"/>
              <w:jc w:val="left"/>
            </w:pPr>
          </w:p>
        </w:tc>
      </w:tr>
      <w:tr w14:paraId="5CBCA1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AFE56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C4EC1F">
            <w:pPr>
              <w:jc w:val="left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86AA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2012A28"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2CDD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F09E2BB"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C2E8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B7942C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2E42AB">
            <w:pPr>
              <w:jc w:val="left"/>
            </w:pPr>
          </w:p>
        </w:tc>
      </w:tr>
      <w:tr w14:paraId="16C141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274F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06C1EC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EE07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C423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8E81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4E35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B3DF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6DAC46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resh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subject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lesson</w:instrText>
            </w:r>
            <w:r>
              <w:rPr>
                <w:lang w:val="ru-RU"/>
              </w:rPr>
              <w:instrText xml:space="preserve">/5958/</w:instrText>
            </w:r>
            <w:r>
              <w:instrText xml:space="preserve">start</w:instrText>
            </w:r>
            <w:r>
              <w:rPr>
                <w:lang w:val="ru-RU"/>
              </w:rPr>
              <w:instrText xml:space="preserve">/104569/"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/5958/</w:t>
            </w:r>
            <w:r>
              <w:rPr>
                <w:rFonts w:ascii="Times New Roman" w:hAnsi="Times New Roman"/>
                <w:color w:val="0000FF"/>
                <w:u w:val="single"/>
              </w:rPr>
              <w:t>start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/104569/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(мой класс, моя школа)</w:t>
            </w:r>
          </w:p>
          <w:p w14:paraId="156AFF5D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https://uchi.ru/podgotovka-k-uroku</w:t>
            </w:r>
          </w:p>
        </w:tc>
      </w:tr>
      <w:tr w14:paraId="15D9F6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8B00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3319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8B83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8BBDD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C336E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51B6C9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resh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subject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lesson</w:instrText>
            </w:r>
            <w:r>
              <w:rPr>
                <w:lang w:val="ru-RU"/>
              </w:rPr>
              <w:instrText xml:space="preserve">/3632/</w:instrText>
            </w:r>
            <w:r>
              <w:instrText xml:space="preserve">start</w:instrText>
            </w:r>
            <w:r>
              <w:rPr>
                <w:lang w:val="ru-RU"/>
              </w:rPr>
              <w:instrText xml:space="preserve">/122820/"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/3632/</w:t>
            </w:r>
            <w:r>
              <w:rPr>
                <w:rFonts w:ascii="Times New Roman" w:hAnsi="Times New Roman"/>
                <w:color w:val="0000FF"/>
                <w:u w:val="single"/>
              </w:rPr>
              <w:t>start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/122820/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(моя семья)</w:t>
            </w:r>
          </w:p>
          <w:p w14:paraId="0D8B2E27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https://uchi.ru/podgotovka-k-uroku</w:t>
            </w:r>
          </w:p>
        </w:tc>
      </w:tr>
      <w:tr w14:paraId="46A936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3BC2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4570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D74D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29DE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F4D0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851591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resh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subject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lesson</w:instrText>
            </w:r>
            <w:r>
              <w:rPr>
                <w:lang w:val="ru-RU"/>
              </w:rPr>
              <w:instrText xml:space="preserve">/5091/</w:instrText>
            </w:r>
            <w:r>
              <w:instrText xml:space="preserve">start</w:instrText>
            </w:r>
            <w:r>
              <w:rPr>
                <w:lang w:val="ru-RU"/>
              </w:rPr>
              <w:instrText xml:space="preserve">/118888/"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/5091/</w:t>
            </w:r>
            <w:r>
              <w:rPr>
                <w:rFonts w:ascii="Times New Roman" w:hAnsi="Times New Roman"/>
                <w:color w:val="0000FF"/>
                <w:u w:val="single"/>
              </w:rPr>
              <w:t>start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/118888/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(Родина, народы России)</w:t>
            </w:r>
          </w:p>
          <w:p w14:paraId="3C44D423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resh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subject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lesson</w:instrText>
            </w:r>
            <w:r>
              <w:rPr>
                <w:lang w:val="ru-RU"/>
              </w:rPr>
              <w:instrText xml:space="preserve">/5164/</w:instrText>
            </w:r>
            <w:r>
              <w:instrText xml:space="preserve">start</w:instrText>
            </w:r>
            <w:r>
              <w:rPr>
                <w:lang w:val="ru-RU"/>
              </w:rPr>
              <w:instrText xml:space="preserve">/273959/"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/5164/</w:t>
            </w:r>
            <w:r>
              <w:rPr>
                <w:rFonts w:ascii="Times New Roman" w:hAnsi="Times New Roman"/>
                <w:color w:val="0000FF"/>
                <w:u w:val="single"/>
              </w:rPr>
              <w:t>start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/273959/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(Москва, малая родина)</w:t>
            </w:r>
          </w:p>
          <w:p w14:paraId="2ECB6925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resh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subject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lesson</w:instrText>
            </w:r>
            <w:r>
              <w:rPr>
                <w:lang w:val="ru-RU"/>
              </w:rPr>
              <w:instrText xml:space="preserve">/5967/</w:instrText>
            </w:r>
            <w:r>
              <w:instrText xml:space="preserve">start</w:instrText>
            </w:r>
            <w:r>
              <w:rPr>
                <w:lang w:val="ru-RU"/>
              </w:rPr>
              <w:instrText xml:space="preserve">/119187/"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/5967/</w:t>
            </w:r>
            <w:r>
              <w:rPr>
                <w:rFonts w:ascii="Times New Roman" w:hAnsi="Times New Roman"/>
                <w:color w:val="0000FF"/>
                <w:u w:val="single"/>
              </w:rPr>
              <w:t>start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/119187/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(когда появилась одежда, изобрели велосипед)</w:t>
            </w:r>
          </w:p>
          <w:p w14:paraId="0EB95721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https://uchi.ru/podgotovka-k-uroku</w:t>
            </w:r>
          </w:p>
        </w:tc>
      </w:tr>
      <w:tr w14:paraId="4BAF28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8EDB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9977D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8B9E0C">
            <w:pPr>
              <w:jc w:val="left"/>
            </w:pPr>
          </w:p>
        </w:tc>
      </w:tr>
      <w:tr w14:paraId="0EE50C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2923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35EB0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62A68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B5F5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13FD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E48F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BB23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4968861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resh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subject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lesson</w:instrText>
            </w:r>
            <w:r>
              <w:rPr>
                <w:lang w:val="ru-RU"/>
              </w:rPr>
              <w:instrText xml:space="preserve">/5127/</w:instrText>
            </w:r>
            <w:r>
              <w:instrText xml:space="preserve">start</w:instrText>
            </w:r>
            <w:r>
              <w:rPr>
                <w:lang w:val="ru-RU"/>
              </w:rPr>
              <w:instrText xml:space="preserve">/105673/"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/5127/</w:t>
            </w:r>
            <w:r>
              <w:rPr>
                <w:rFonts w:ascii="Times New Roman" w:hAnsi="Times New Roman"/>
                <w:color w:val="0000FF"/>
                <w:u w:val="single"/>
              </w:rPr>
              <w:t>start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/105673/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(что у нас над головой и что у нас под ногами)</w:t>
            </w:r>
          </w:p>
          <w:p w14:paraId="78F30927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resh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subject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lesson</w:instrText>
            </w:r>
            <w:r>
              <w:rPr>
                <w:lang w:val="ru-RU"/>
              </w:rPr>
              <w:instrText xml:space="preserve">/3652/</w:instrText>
            </w:r>
            <w:r>
              <w:instrText xml:space="preserve">start</w:instrText>
            </w:r>
            <w:r>
              <w:rPr>
                <w:lang w:val="ru-RU"/>
              </w:rPr>
              <w:instrText xml:space="preserve">/289855/"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/3652/</w:t>
            </w:r>
            <w:r>
              <w:rPr>
                <w:rFonts w:ascii="Times New Roman" w:hAnsi="Times New Roman"/>
                <w:color w:val="0000FF"/>
                <w:u w:val="single"/>
              </w:rPr>
              <w:t>start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/289855/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(явления природы)</w:t>
            </w:r>
          </w:p>
          <w:p w14:paraId="31AC4214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resh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subject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lesson</w:instrText>
            </w:r>
            <w:r>
              <w:rPr>
                <w:lang w:val="ru-RU"/>
              </w:rPr>
              <w:instrText xml:space="preserve">/5539/</w:instrText>
            </w:r>
            <w:r>
              <w:instrText xml:space="preserve">start</w:instrText>
            </w:r>
            <w:r>
              <w:rPr>
                <w:lang w:val="ru-RU"/>
              </w:rPr>
              <w:instrText xml:space="preserve">/122515/"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/5539/</w:t>
            </w:r>
            <w:r>
              <w:rPr>
                <w:rFonts w:ascii="Times New Roman" w:hAnsi="Times New Roman"/>
                <w:color w:val="0000FF"/>
                <w:u w:val="single"/>
              </w:rPr>
              <w:t>start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/122515/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(поведение в природе)</w:t>
            </w:r>
          </w:p>
          <w:p w14:paraId="7F3566A0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https://uchi.ru/podgotovka-k-uroku</w:t>
            </w:r>
          </w:p>
        </w:tc>
      </w:tr>
      <w:tr w14:paraId="3704B8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DD525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7FA7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1574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1E00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8E01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D3B42A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resh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subject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lesson</w:instrText>
            </w:r>
            <w:r>
              <w:rPr>
                <w:lang w:val="ru-RU"/>
              </w:rPr>
              <w:instrText xml:space="preserve">/3951/</w:instrText>
            </w:r>
            <w:r>
              <w:instrText xml:space="preserve">start</w:instrText>
            </w:r>
            <w:r>
              <w:rPr>
                <w:lang w:val="ru-RU"/>
              </w:rPr>
              <w:instrText xml:space="preserve">/105842/"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/3951/</w:t>
            </w:r>
            <w:r>
              <w:rPr>
                <w:rFonts w:ascii="Times New Roman" w:hAnsi="Times New Roman"/>
                <w:color w:val="0000FF"/>
                <w:u w:val="single"/>
              </w:rPr>
              <w:t>start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/105842/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(как живут растения и животные)</w:t>
            </w:r>
          </w:p>
          <w:p w14:paraId="26AE3BD0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resh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subject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lesson</w:instrText>
            </w:r>
            <w:r>
              <w:rPr>
                <w:lang w:val="ru-RU"/>
              </w:rPr>
              <w:instrText xml:space="preserve">/3610/</w:instrText>
            </w:r>
            <w:r>
              <w:instrText xml:space="preserve">start</w:instrText>
            </w:r>
            <w:r>
              <w:rPr>
                <w:lang w:val="ru-RU"/>
              </w:rPr>
              <w:instrText xml:space="preserve">/154046/"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/3610/</w:t>
            </w:r>
            <w:r>
              <w:rPr>
                <w:rFonts w:ascii="Times New Roman" w:hAnsi="Times New Roman"/>
                <w:color w:val="0000FF"/>
                <w:u w:val="single"/>
              </w:rPr>
              <w:t>start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/154046/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(части растений, что растет на клумбе)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resh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subject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lesson</w:instrText>
            </w:r>
            <w:r>
              <w:rPr>
                <w:lang w:val="ru-RU"/>
              </w:rPr>
              <w:instrText xml:space="preserve">/4043/</w:instrText>
            </w:r>
            <w:r>
              <w:instrText xml:space="preserve">start</w:instrText>
            </w:r>
            <w:r>
              <w:rPr>
                <w:lang w:val="ru-RU"/>
              </w:rPr>
              <w:instrText xml:space="preserve">/117455/"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/4043/</w:t>
            </w:r>
            <w:r>
              <w:rPr>
                <w:rFonts w:ascii="Times New Roman" w:hAnsi="Times New Roman"/>
                <w:color w:val="0000FF"/>
                <w:u w:val="single"/>
              </w:rPr>
              <w:t>start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/117455/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(такие разные листья)</w:t>
            </w:r>
          </w:p>
          <w:p w14:paraId="5CC6EFA0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https://uchi.ru/podgotovka-k-uroku</w:t>
            </w:r>
          </w:p>
        </w:tc>
      </w:tr>
      <w:tr w14:paraId="27CF02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1E22E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AA6B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570E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3CCD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732F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41518E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resh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subject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lesson</w:instrText>
            </w:r>
            <w:r>
              <w:rPr>
                <w:lang w:val="ru-RU"/>
              </w:rPr>
              <w:instrText xml:space="preserve">/3940/</w:instrText>
            </w:r>
            <w:r>
              <w:instrText xml:space="preserve">start</w:instrText>
            </w:r>
            <w:r>
              <w:rPr>
                <w:lang w:val="ru-RU"/>
              </w:rPr>
              <w:instrText xml:space="preserve">/154258/"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/3940/</w:t>
            </w:r>
            <w:r>
              <w:rPr>
                <w:rFonts w:ascii="Times New Roman" w:hAnsi="Times New Roman"/>
                <w:color w:val="0000FF"/>
                <w:u w:val="single"/>
              </w:rPr>
              <w:t>start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/154258/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(такие разные животные)</w:t>
            </w:r>
          </w:p>
          <w:p w14:paraId="317546C8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resh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subject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lesson</w:instrText>
            </w:r>
            <w:r>
              <w:rPr>
                <w:lang w:val="ru-RU"/>
              </w:rPr>
              <w:instrText xml:space="preserve">/3664/</w:instrText>
            </w:r>
            <w:r>
              <w:instrText xml:space="preserve">start</w:instrText>
            </w:r>
            <w:r>
              <w:rPr>
                <w:lang w:val="ru-RU"/>
              </w:rPr>
              <w:instrText xml:space="preserve">/154781/"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/3664/</w:t>
            </w:r>
            <w:r>
              <w:rPr>
                <w:rFonts w:ascii="Times New Roman" w:hAnsi="Times New Roman"/>
                <w:color w:val="0000FF"/>
                <w:u w:val="single"/>
              </w:rPr>
              <w:t>start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/154781/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(домашние питомцы)</w:t>
            </w:r>
          </w:p>
          <w:p w14:paraId="5958060E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https://uchi.ru/podgotovka-k-uroku</w:t>
            </w:r>
          </w:p>
        </w:tc>
      </w:tr>
      <w:tr w14:paraId="1E0DC5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2988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D6C86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4AF171">
            <w:pPr>
              <w:jc w:val="left"/>
            </w:pPr>
          </w:p>
        </w:tc>
      </w:tr>
      <w:tr w14:paraId="20AE5C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BB08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0025D5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776F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7AF0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536E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3C86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7EE9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1E8670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resh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subject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lesson</w:instrText>
            </w:r>
            <w:r>
              <w:rPr>
                <w:lang w:val="ru-RU"/>
              </w:rPr>
              <w:instrText xml:space="preserve">/4002/</w:instrText>
            </w:r>
            <w:r>
              <w:instrText xml:space="preserve">start</w:instrText>
            </w:r>
            <w:r>
              <w:rPr>
                <w:lang w:val="ru-RU"/>
              </w:rPr>
              <w:instrText xml:space="preserve">/119243/"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/4002/</w:t>
            </w:r>
            <w:r>
              <w:rPr>
                <w:rFonts w:ascii="Times New Roman" w:hAnsi="Times New Roman"/>
                <w:color w:val="0000FF"/>
                <w:u w:val="single"/>
              </w:rPr>
              <w:t>start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/119243/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(забота о здоровье)</w:t>
            </w:r>
          </w:p>
          <w:p w14:paraId="7E0256FB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https://uchi.ru/podgotovka-k-uroku</w:t>
            </w:r>
          </w:p>
        </w:tc>
      </w:tr>
      <w:tr w14:paraId="5A1B4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80DB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4FA9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73AD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8BFA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6FEF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FEB3B2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resh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subject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lesson</w:instrText>
            </w:r>
            <w:r>
              <w:rPr>
                <w:lang w:val="ru-RU"/>
              </w:rPr>
              <w:instrText xml:space="preserve">/4062/</w:instrText>
            </w:r>
            <w:r>
              <w:instrText xml:space="preserve">start</w:instrText>
            </w:r>
            <w:r>
              <w:rPr>
                <w:lang w:val="ru-RU"/>
              </w:rPr>
              <w:instrText xml:space="preserve">/81551/"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/4062/</w:t>
            </w:r>
            <w:r>
              <w:rPr>
                <w:rFonts w:ascii="Times New Roman" w:hAnsi="Times New Roman"/>
                <w:color w:val="0000FF"/>
                <w:u w:val="single"/>
              </w:rPr>
              <w:t>start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/81551/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(опасности дома и на дороге)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resh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subject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lesson</w:instrText>
            </w:r>
            <w:r>
              <w:rPr>
                <w:lang w:val="ru-RU"/>
              </w:rPr>
              <w:instrText xml:space="preserve">/3621/</w:instrText>
            </w:r>
            <w:r>
              <w:instrText xml:space="preserve">start</w:instrText>
            </w:r>
            <w:r>
              <w:rPr>
                <w:lang w:val="ru-RU"/>
              </w:rPr>
              <w:instrText xml:space="preserve">/154656/"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/3621/</w:t>
            </w:r>
            <w:r>
              <w:rPr>
                <w:rFonts w:ascii="Times New Roman" w:hAnsi="Times New Roman"/>
                <w:color w:val="0000FF"/>
                <w:u w:val="single"/>
              </w:rPr>
              <w:t>start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/154656/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(откуда приходит вода и электричество)</w:t>
            </w:r>
          </w:p>
          <w:p w14:paraId="37267683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resh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subject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lesson</w:instrText>
            </w:r>
            <w:r>
              <w:rPr>
                <w:lang w:val="ru-RU"/>
              </w:rPr>
              <w:instrText xml:space="preserve">/4062/</w:instrText>
            </w:r>
            <w:r>
              <w:instrText xml:space="preserve">start</w:instrText>
            </w:r>
            <w:r>
              <w:rPr>
                <w:lang w:val="ru-RU"/>
              </w:rPr>
              <w:instrText xml:space="preserve">/81551/"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/4062/</w:t>
            </w:r>
            <w:r>
              <w:rPr>
                <w:rFonts w:ascii="Times New Roman" w:hAnsi="Times New Roman"/>
                <w:color w:val="0000FF"/>
                <w:u w:val="single"/>
              </w:rPr>
              <w:t>start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/81551/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(опасности дома и на дороге) комплект видеоуроков "Азбука безопасности"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resh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subject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lesson</w:instrText>
            </w:r>
            <w:r>
              <w:rPr>
                <w:lang w:val="ru-RU"/>
              </w:rPr>
              <w:instrText xml:space="preserve">/4003/</w:instrText>
            </w:r>
            <w:r>
              <w:instrText xml:space="preserve">start</w:instrText>
            </w:r>
            <w:r>
              <w:rPr>
                <w:lang w:val="ru-RU"/>
              </w:rPr>
              <w:instrText xml:space="preserve">/291319/"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/4003/</w:t>
            </w:r>
            <w:r>
              <w:rPr>
                <w:rFonts w:ascii="Times New Roman" w:hAnsi="Times New Roman"/>
                <w:color w:val="0000FF"/>
                <w:u w:val="single"/>
              </w:rPr>
              <w:t>start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/291319/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(транспорт) </w:t>
            </w: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resh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subject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lesson</w:instrText>
            </w:r>
            <w:r>
              <w:rPr>
                <w:lang w:val="ru-RU"/>
              </w:rPr>
              <w:instrText xml:space="preserve">/5542/</w:instrText>
            </w:r>
            <w:r>
              <w:instrText xml:space="preserve">start</w:instrText>
            </w:r>
            <w:r>
              <w:rPr>
                <w:lang w:val="ru-RU"/>
              </w:rPr>
              <w:instrText xml:space="preserve">/154806/"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/5542/</w:t>
            </w:r>
            <w:r>
              <w:rPr>
                <w:rFonts w:ascii="Times New Roman" w:hAnsi="Times New Roman"/>
                <w:color w:val="0000FF"/>
                <w:u w:val="single"/>
              </w:rPr>
              <w:t>start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/154806/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(правила поведения в транспорте)</w:t>
            </w:r>
          </w:p>
          <w:p w14:paraId="7A7A5236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instrText xml:space="preserve">https</w:instrText>
            </w:r>
            <w:r>
              <w:rPr>
                <w:lang w:val="ru-RU"/>
              </w:rPr>
              <w:instrText xml:space="preserve">://</w:instrText>
            </w:r>
            <w:r>
              <w:instrText xml:space="preserve">resh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edu</w:instrText>
            </w:r>
            <w:r>
              <w:rPr>
                <w:lang w:val="ru-RU"/>
              </w:rPr>
              <w:instrText xml:space="preserve">.</w:instrText>
            </w:r>
            <w: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subject</w:instrText>
            </w:r>
            <w:r>
              <w:rPr>
                <w:lang w:val="ru-RU"/>
              </w:rPr>
              <w:instrText xml:space="preserve">/</w:instrText>
            </w:r>
            <w:r>
              <w:instrText xml:space="preserve">lesson</w:instrText>
            </w:r>
            <w:r>
              <w:rPr>
                <w:lang w:val="ru-RU"/>
              </w:rPr>
              <w:instrText xml:space="preserve">/5624/</w:instrText>
            </w:r>
            <w:r>
              <w:instrText xml:space="preserve">start</w:instrText>
            </w:r>
            <w:r>
              <w:rPr>
                <w:lang w:val="ru-RU"/>
              </w:rPr>
              <w:instrText xml:space="preserve">/289878/" \</w:instrText>
            </w:r>
            <w: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/5624/</w:t>
            </w:r>
            <w:r>
              <w:rPr>
                <w:rFonts w:ascii="Times New Roman" w:hAnsi="Times New Roman"/>
                <w:color w:val="0000FF"/>
                <w:u w:val="single"/>
              </w:rPr>
              <w:t>start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/289878/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(зачем нам телефон, телевизор и интернет)</w:t>
            </w:r>
          </w:p>
          <w:p w14:paraId="0B0446A7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https://uchi.ru/podgotovka-k-uroku</w:t>
            </w:r>
          </w:p>
        </w:tc>
      </w:tr>
      <w:tr w14:paraId="3E1145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E677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73345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4E5308">
            <w:pPr>
              <w:jc w:val="left"/>
            </w:pPr>
          </w:p>
        </w:tc>
      </w:tr>
      <w:tr w14:paraId="76C93D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4F9A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CF5D1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656F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1675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D9631F">
            <w:pPr>
              <w:spacing w:before="0" w:after="0"/>
              <w:ind w:left="135"/>
              <w:jc w:val="left"/>
            </w:pPr>
          </w:p>
        </w:tc>
      </w:tr>
      <w:tr w14:paraId="325EC4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2A2B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F2AEC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152C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4C3F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3B1913">
            <w:pPr>
              <w:jc w:val="left"/>
            </w:pPr>
          </w:p>
        </w:tc>
      </w:tr>
    </w:tbl>
    <w:p w14:paraId="2979A407">
      <w:pPr>
        <w:sectPr>
          <w:pgSz w:w="16383" w:h="11906" w:orient="landscape"/>
          <w:cols w:space="720" w:num="1"/>
        </w:sectPr>
      </w:pPr>
    </w:p>
    <w:p w14:paraId="098115F0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3969"/>
        <w:gridCol w:w="1482"/>
        <w:gridCol w:w="1579"/>
        <w:gridCol w:w="1649"/>
        <w:gridCol w:w="3079"/>
      </w:tblGrid>
      <w:tr w14:paraId="18A256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8D77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E84D058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9E70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DB5168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01E0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B96B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9DBF199">
            <w:pPr>
              <w:spacing w:before="0" w:after="0"/>
              <w:ind w:left="135"/>
              <w:jc w:val="left"/>
            </w:pPr>
          </w:p>
        </w:tc>
      </w:tr>
      <w:tr w14:paraId="50A4FA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30094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6FDDAD3">
            <w:pPr>
              <w:jc w:val="left"/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B7F4C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2403AAE"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CDA71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E2A0C7A"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A2B60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4B4157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80A0B48">
            <w:pPr>
              <w:jc w:val="left"/>
            </w:pPr>
          </w:p>
        </w:tc>
      </w:tr>
      <w:tr w14:paraId="705912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04DD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494BE7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D3C53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9715E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C423A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47270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60AB5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037029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4DCF6659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1905F2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15FE9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4975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DB12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865F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69F1F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F8533B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029F393E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0081AA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AFAFF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4F90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1D252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AE983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DDE11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9A6479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2FEB9E98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25521A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0756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698F6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D03143">
            <w:pPr>
              <w:jc w:val="left"/>
            </w:pPr>
          </w:p>
        </w:tc>
      </w:tr>
      <w:tr w14:paraId="5577E6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8F6B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384271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3C140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1BF9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9B443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D3BC3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37AD8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C593DC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258C53A4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7BAC39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72068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4656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9942C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59273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FDCF1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ECB03C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0D6596FA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102CB0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ECA21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87FD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2A7C5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5FC19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941E5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0129DE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5047F2E6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6BDAF0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CC5CB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5106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11581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A373F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17817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BF5BEC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7D96AD0E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0ECD4F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32B4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B2F18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8CE498">
            <w:pPr>
              <w:jc w:val="left"/>
            </w:pPr>
          </w:p>
        </w:tc>
      </w:tr>
      <w:tr w14:paraId="41F001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C0A7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120947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DCB7D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DC80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6CF12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D805D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1853B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92FAAE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39BBF2E1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305605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E07BF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8357F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33098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EE757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8EAEF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830408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775E9E76">
            <w:pPr>
              <w:spacing w:before="0" w:after="0"/>
              <w:ind w:left="135"/>
              <w:jc w:val="left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608C9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5929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691B6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97D52A">
            <w:pPr>
              <w:jc w:val="left"/>
            </w:pPr>
          </w:p>
        </w:tc>
      </w:tr>
      <w:tr w14:paraId="52EFEF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325E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8ABE0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BF74F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BC831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4AF4B5">
            <w:pPr>
              <w:spacing w:before="0" w:after="0"/>
              <w:ind w:left="135"/>
              <w:jc w:val="left"/>
            </w:pPr>
          </w:p>
        </w:tc>
      </w:tr>
      <w:tr w14:paraId="6BBB41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401A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C2C2E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9D997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81F15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BE6FE9">
            <w:pPr>
              <w:jc w:val="left"/>
            </w:pPr>
          </w:p>
        </w:tc>
      </w:tr>
    </w:tbl>
    <w:p w14:paraId="20C2F1E9">
      <w:pPr>
        <w:sectPr>
          <w:pgSz w:w="16383" w:h="11906" w:orient="landscape"/>
          <w:cols w:space="720" w:num="1"/>
        </w:sectPr>
      </w:pPr>
    </w:p>
    <w:p w14:paraId="5948E2F7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4067"/>
        <w:gridCol w:w="1517"/>
        <w:gridCol w:w="1622"/>
        <w:gridCol w:w="1694"/>
        <w:gridCol w:w="2837"/>
      </w:tblGrid>
      <w:tr w14:paraId="241051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6015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E58F4B4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1908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1F8A92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E736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AF33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0609983">
            <w:pPr>
              <w:spacing w:before="0" w:after="0"/>
              <w:ind w:left="135"/>
              <w:jc w:val="left"/>
            </w:pPr>
          </w:p>
        </w:tc>
      </w:tr>
      <w:tr w14:paraId="013EDC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99CE31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B0F758">
            <w:pPr>
              <w:jc w:val="left"/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8E6AF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EAF87FD"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07DC2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EFC6BE6"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1581B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0E6550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3BA276">
            <w:pPr>
              <w:jc w:val="left"/>
            </w:pPr>
          </w:p>
        </w:tc>
      </w:tr>
      <w:tr w14:paraId="49C7CD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A1D4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3C99F6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5F380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D93C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FB438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41B7A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23DF3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C998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C622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67E98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E329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CCAC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2223C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4456F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4D99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D106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015B3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B280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73F0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2A2BB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6A008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9B40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3870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A8A7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8C698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29D31E">
            <w:pPr>
              <w:jc w:val="left"/>
            </w:pPr>
          </w:p>
        </w:tc>
      </w:tr>
      <w:tr w14:paraId="6FF719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58D1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21CC7D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FEA9B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5F78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D9F1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235E5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CA430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D3BE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F46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FA4E5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76CE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1326F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D379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84120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B712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CF16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6CF00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750F9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3B39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52830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C0DDE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DF32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FE69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E8B30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43660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11201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E7D81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CC051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D6B5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CB61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8FDF5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411E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B3243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F7E2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C088C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A098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376D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36C59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2A325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A21D2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B1C53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C4415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76A2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5DD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0B64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BF1CC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CF3EF9">
            <w:pPr>
              <w:jc w:val="left"/>
            </w:pPr>
          </w:p>
        </w:tc>
      </w:tr>
      <w:tr w14:paraId="5F941D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50CD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7FC10D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755A7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F356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04B6B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2698C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724A4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13E9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9805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8B29D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6436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DD131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F6FC6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F7A84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449C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5649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C41D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8DFCB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B370E4">
            <w:pPr>
              <w:jc w:val="left"/>
            </w:pPr>
          </w:p>
        </w:tc>
      </w:tr>
      <w:tr w14:paraId="302AF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59C5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16A35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0EE3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1CF71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15F5E5">
            <w:pPr>
              <w:spacing w:before="0" w:after="0"/>
              <w:ind w:left="135"/>
              <w:jc w:val="left"/>
            </w:pPr>
          </w:p>
        </w:tc>
      </w:tr>
      <w:tr w14:paraId="6E4AFB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E11D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18A0E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24967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66EDF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76B019">
            <w:pPr>
              <w:jc w:val="left"/>
            </w:pPr>
          </w:p>
        </w:tc>
      </w:tr>
    </w:tbl>
    <w:p w14:paraId="235108E9">
      <w:pPr>
        <w:sectPr>
          <w:pgSz w:w="16383" w:h="11906" w:orient="landscape"/>
          <w:cols w:space="720" w:num="1"/>
        </w:sectPr>
      </w:pPr>
    </w:p>
    <w:p w14:paraId="302BE318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4205"/>
        <w:gridCol w:w="1489"/>
        <w:gridCol w:w="1606"/>
        <w:gridCol w:w="1680"/>
        <w:gridCol w:w="2848"/>
      </w:tblGrid>
      <w:tr w14:paraId="3703F5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B62F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31300F7"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1301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584E41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99C3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FE39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0300B94">
            <w:pPr>
              <w:spacing w:before="0" w:after="0"/>
              <w:ind w:left="135"/>
              <w:jc w:val="left"/>
            </w:pPr>
          </w:p>
        </w:tc>
      </w:tr>
      <w:tr w14:paraId="5E9BC4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13938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FE2BDC5">
            <w:pPr>
              <w:jc w:val="left"/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B5810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EA6AAE6"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5E7EC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4719ED9"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45CF3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9B912E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17D5AFA">
            <w:pPr>
              <w:jc w:val="left"/>
            </w:pPr>
          </w:p>
        </w:tc>
      </w:tr>
      <w:tr w14:paraId="62EA11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A094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7AB43C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88A935D">
            <w:pPr>
              <w:spacing w:before="0" w:after="0"/>
              <w:ind w:left="0"/>
              <w:jc w:val="left"/>
            </w:pPr>
            <w:bookmarkStart w:id="18" w:name="_GoBack" w:colFirst="5" w:colLast="5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286F8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FC836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2A128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756A6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2D4FE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A1C1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7080E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D3FD2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304D7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22C5D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0EE9A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7326A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2429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8A6C4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C7649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F3D70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30ED2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105CA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14D5D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bookmarkEnd w:id="18"/>
      <w:tr w14:paraId="59DAF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08E1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B31ED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02B397">
            <w:pPr>
              <w:jc w:val="left"/>
            </w:pPr>
          </w:p>
        </w:tc>
      </w:tr>
      <w:tr w14:paraId="49DC87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9ECB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78EC12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F8E99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32433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F8EFF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57F10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BA52E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367CD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3EF3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24892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618E3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0F5C5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23598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E0CB2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AB5F9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60B3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FBEB8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9E6C8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EDA01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B6232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CB39E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43B4C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F54A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41C74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FBF6B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9DF82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E6279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D8C59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EC845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15A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4F01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1A575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28186B">
            <w:pPr>
              <w:jc w:val="left"/>
            </w:pPr>
          </w:p>
        </w:tc>
      </w:tr>
      <w:tr w14:paraId="5B4C93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2FA2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7C7DA6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1B4F6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0AD9D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D5204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547C1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8932B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CB473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EE40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42C24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620A2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8AF36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E925A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84B15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4D801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63C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276A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14277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CF1BF8">
            <w:pPr>
              <w:jc w:val="left"/>
            </w:pPr>
          </w:p>
        </w:tc>
      </w:tr>
      <w:tr w14:paraId="13112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11B7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CC2E5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5DEC6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95AE5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EA21665">
            <w:pPr>
              <w:spacing w:before="0" w:after="0"/>
              <w:ind w:left="135"/>
              <w:jc w:val="left"/>
            </w:pPr>
          </w:p>
        </w:tc>
      </w:tr>
      <w:tr w14:paraId="51A170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76E0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FDB05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305EC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F593C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F86A237">
            <w:pPr>
              <w:jc w:val="left"/>
            </w:pPr>
          </w:p>
        </w:tc>
      </w:tr>
    </w:tbl>
    <w:p w14:paraId="2FF92091">
      <w:pPr>
        <w:sectPr>
          <w:pgSz w:w="16383" w:h="11906" w:orient="landscape"/>
          <w:cols w:space="720" w:num="1"/>
        </w:sectPr>
      </w:pPr>
    </w:p>
    <w:bookmarkEnd w:id="12"/>
    <w:p w14:paraId="3F9ECBC7">
      <w:pPr>
        <w:spacing w:before="0" w:after="0"/>
        <w:ind w:left="120"/>
        <w:jc w:val="left"/>
      </w:pPr>
      <w:bookmarkStart w:id="13" w:name="block-53111385"/>
      <w:r>
        <w:rPr>
          <w:rFonts w:ascii="Times New Roman" w:hAnsi="Times New Roman"/>
          <w:b/>
          <w:i w:val="0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 w14:paraId="6299537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1299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217"/>
        <w:gridCol w:w="1164"/>
        <w:gridCol w:w="1248"/>
        <w:gridCol w:w="1176"/>
        <w:gridCol w:w="1020"/>
        <w:gridCol w:w="3274"/>
      </w:tblGrid>
      <w:tr w14:paraId="7449EB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F771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18ACA26">
            <w:pPr>
              <w:spacing w:before="0" w:after="0"/>
              <w:ind w:left="135"/>
              <w:jc w:val="left"/>
            </w:pPr>
          </w:p>
        </w:tc>
        <w:tc>
          <w:tcPr>
            <w:tcW w:w="42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1EC4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6837CB61">
            <w:pPr>
              <w:spacing w:before="0" w:after="0"/>
              <w:ind w:left="135"/>
              <w:jc w:val="left"/>
            </w:pPr>
          </w:p>
        </w:tc>
        <w:tc>
          <w:tcPr>
            <w:tcW w:w="3588" w:type="dxa"/>
            <w:gridSpan w:val="3"/>
            <w:tcMar>
              <w:top w:w="50" w:type="dxa"/>
              <w:left w:w="100" w:type="dxa"/>
            </w:tcMar>
            <w:vAlign w:val="center"/>
          </w:tcPr>
          <w:p w14:paraId="5DE12F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9F5D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495AE7DE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B1ED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CB4EC84">
            <w:pPr>
              <w:spacing w:before="0" w:after="0"/>
              <w:ind w:left="135"/>
              <w:jc w:val="left"/>
            </w:pPr>
          </w:p>
        </w:tc>
      </w:tr>
      <w:tr w14:paraId="40700A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48F17A">
            <w:pPr>
              <w:jc w:val="left"/>
            </w:pPr>
          </w:p>
        </w:tc>
        <w:tc>
          <w:tcPr>
            <w:tcW w:w="421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D92144">
            <w:pPr>
              <w:jc w:val="left"/>
            </w:pP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209D0F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306DD52">
            <w:pPr>
              <w:spacing w:before="0" w:after="0"/>
              <w:ind w:left="135"/>
              <w:jc w:val="left"/>
            </w:pP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96334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8C99ECB">
            <w:pPr>
              <w:spacing w:before="0" w:after="0"/>
              <w:ind w:left="135"/>
              <w:jc w:val="left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10C87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97D7E13">
            <w:pPr>
              <w:spacing w:before="0" w:after="0"/>
              <w:ind w:left="135"/>
              <w:jc w:val="left"/>
            </w:pPr>
          </w:p>
        </w:tc>
        <w:tc>
          <w:tcPr>
            <w:tcW w:w="102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139A27D">
            <w:pPr>
              <w:jc w:val="left"/>
            </w:pPr>
          </w:p>
        </w:tc>
        <w:tc>
          <w:tcPr>
            <w:tcW w:w="327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C78EFE">
            <w:pPr>
              <w:jc w:val="left"/>
            </w:pPr>
          </w:p>
        </w:tc>
      </w:tr>
      <w:tr w14:paraId="5CCDA4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E2656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1E2491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77443D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0B844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F7A1F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6CA5DC1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54175F60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22ACD3DF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601951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C3F77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45A183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093FDF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30E5C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D1675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74F415D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79C4DF8F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2365AF42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2ED395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7F298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3B07F2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51486A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347E6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05659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726E29B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21A4E131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02BEF706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72442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B50C0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68421B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55201E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6705F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975D7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E32D403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1BDFCA54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42C559F1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630BBE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D6071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41A571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0782CD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9AAF5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785A7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B475792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37B64195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382F7FFA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6B09E3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8B054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25AE26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1F207D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5CB73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EA2AA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D887F55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1305652D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7840B3D3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043F85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B188C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106E44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7A1398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2B4EAF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35808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8BD43B1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09B77BB1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2A9B5355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0F36A3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0268E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3A412B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Столица России – Москва. Достопримечательности Москвы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51501B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61974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37E22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5154CBE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1F4BAFA6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0C19DD8F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410B25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EF110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2F0C26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0D4B8A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9564D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BEC6D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D2A446B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286B02A3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772F9957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3F9685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F1541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40C65A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12678B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09AAF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E4447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F5B35B4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4B39D60B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0F6DA92F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7014E7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BDB32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1E1AE5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2147FC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98C4E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43A27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28F9509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0E76A639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0739051F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41602F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B693A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7782E4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144A2F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2B0762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0565A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9959CE5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34D0BAD8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45E69DD8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055232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0B051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09F895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7FE6A1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3BDCF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A19B8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FDCDFB1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71532209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0F20CFB0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7968B9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7D412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7EE0DA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6A1A82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A068E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10548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5616500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40A8F9E8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7618D241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2D8028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DC14D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6AAB1D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5F6C94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F646F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E434F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BC46FD5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38B3A2AA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17850AB2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43E6CE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84E59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718065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Мы идём в театр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5FCC39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C8691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55C19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58A2E55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152EA496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1344145E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27850F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429C6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751078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4A7FB1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535C1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4C048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336C024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4B7CB6F9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7755602D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4F1DF1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68E9A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4EC1F3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650C9E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CFF9D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686F7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839A041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7DEB346B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295B9725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59320F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06A1E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6017C5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303F5E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45032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9DEFA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74E540C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31F44B60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41FF54C9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59FBDD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0D183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2C9856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7C08E4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AE1D5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901B0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32B05ED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2DDA0D95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48AC5DE3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498F1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40F91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6F9BA7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51DDD8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E333F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27250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02D25BC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44C0A419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31CB57EB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2E6F3E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CB699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0BA432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37C01E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BEF3F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70AEE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231E8BB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34429B10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659B5014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28EF7D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29B6C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695F62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30DCA2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4D16E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CA5AF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D9CAA8B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73B905D0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135B9E52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2F57A0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EB0E6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0DF838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3FC44F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58F31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05C84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736E18A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5E2C0F12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762D4B34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695F7D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0CD78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04546B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69069A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8B78D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91F53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C02533E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22D20D1D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1596DFB1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6D2F6D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CE18C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30C2ED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2AD0E8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CD81E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7569F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6AC696F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00408F7B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63627285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5B9DAD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603AB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54F9F6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05DEA0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BF9D8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BE8A6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7C7A508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3E25BFB8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177A9D13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4A3845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6D043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0BD4A0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79A834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4BEB1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912523D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4E25EAD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447FA5CB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42E7F37D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5DB483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B3D08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6F9D6A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653D81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74000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1A0B5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89727B4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1BD48D40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01CD4B03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763207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D9CE2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002331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5F8D0F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8E8F7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223AB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1CE0F72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7E940421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028343EF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779BEF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8E3DC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2CB9BB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06DD52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1F609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C1238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F773129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2BAFE732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31BAAE6E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08EA7B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27B1B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7CC34E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170DDE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4AF92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5FF66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7DDEF66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5115D70E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4CAEA2F5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2AADE8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C9BCF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0CCD46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4960F4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00C07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70980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8D51E7B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14196881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2FE7B82D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01E00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5D96C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3AB063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32DD38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894C4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7AD3B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CFAE1CA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5E575BF1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171BE778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362CA6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483CF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068F85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290728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B8599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333BD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C85BA14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1E856027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10B48C04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023CFF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6A8FC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667781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растение живет?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235169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D3DCC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78FCE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D85A2B6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5254AA66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2B669BAC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07542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926AE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4DB3E9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78E6F2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AA5E4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54B9B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70A73D2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3F59E7F2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543930EA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5D88B0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6A8B8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3E4050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58939C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0CF87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CBC02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C8B8BD8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07BD5FF8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3B2201C4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56497A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C1B20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74BC31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4376E1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9EB0A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34FE1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AA299C3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737DEF9F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0946C714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6B567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3B8E7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59D1B5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604429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82AA2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8D6D586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F4B5C49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2E9AE3AE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065B77CD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004A13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56BA1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6649FEC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2C93B0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C7406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314B3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A4824D4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2B7A94AC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3830FF76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3E5980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C545C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2DA1C6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26D024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F70D5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44A87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69AED73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326A829F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678399DB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5F7EF6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B0D44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640E22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1207C4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C1BCB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F6C9E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9C4C9D4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0B35E1D6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6E095C35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6B717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C2000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16935E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318AF2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32892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E8ABA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B07A579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4673C830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61C8D5AE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7203A7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11DB9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2A74B8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24BEED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3A1D1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F4CC2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24410BF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175D1D96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5B4926FD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15B85C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B9A04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1C9F98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5CA25C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27625D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471A5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710296A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15C9EED2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7A04E428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7EE3CA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EDC14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63821A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4666FE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92045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225DD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77F8040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4D25B30A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7F6674D5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028458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052DD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5D56C5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55B755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974A6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BF8AF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03339D7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430170D3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00A60450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7E87D0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7E3EB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139CF5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0539FA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28337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1D0BF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D06E747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0E696E89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151EFBF3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3C649A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9501E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5F4AA6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359D6F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631FF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AFF53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E37EB49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0B44ED9B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3E746B08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772B1D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36AA7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54CCA2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310ADD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C2C79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25F50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6AAC8D0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35ED771D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5428994D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1F6DB9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14DB6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4093EC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3380CE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D6DF3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68FC1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5AB2896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40154E7C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5D4DEC36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68227C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DE2ED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2F80AB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664591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241C85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F6287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B94BEB5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1BC1040A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0117A270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34A27A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9E2A0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5B495D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373678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BB419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DE53F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B0210D9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226DD498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4FF51EFF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6012DB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8FE53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0D52D1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04747B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8C1C3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82C4D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F00941E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5C48FCDF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66B2CC61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4FD7BF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3C052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335986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71573E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4DA92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6604E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7453B64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5AAF44D9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10668C5C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2BCE9D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F8590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1DA405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7F7A8A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93066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A5C69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AE3E76A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9D0D672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73B5904C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42BD77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B4694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2CDA33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6A1D57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D9258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99B31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FE71FBC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4873A34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627F0E2E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615357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3AFE9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6B338C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139138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C96A2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3DDAC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873BCB6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156E402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71C1AB9E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72EA8C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4A335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669EB7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47F5C7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FF8EF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817AA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6004722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1D95B93F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14131FEB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2EE843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65C68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13BC4C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49654B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2F4353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33FCB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5C69AD7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1DBEE5E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00807AC7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3F841F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6316C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24A9B3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3F02DB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76042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D9B75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85CE715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069B78F2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534F61FE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0FE7FC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DEDF8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562F04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[[Ты – пешеход!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331801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FA488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7C735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4F312F5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4EB12329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4FAC29D4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569448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C0F01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21AFAC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3111D3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1D3DF5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3C54C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03B7A36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75F3B482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68E22A9F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48D0C4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D78BE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6BA010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390382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7FFD8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46506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C10A0CE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14:paraId="6F0C94F7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2656A006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0E9BE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82368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14:paraId="271BFF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76ED82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D46A9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AFB35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31D32FF">
            <w:pPr>
              <w:spacing w:before="0" w:after="0"/>
              <w:ind w:left="135"/>
              <w:jc w:val="left"/>
            </w:pPr>
          </w:p>
        </w:tc>
        <w:tc>
          <w:tcPr>
            <w:tcW w:w="327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15641C0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1</w:t>
            </w:r>
          </w:p>
          <w:p w14:paraId="1ABF2ABE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428D78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14" w:type="dxa"/>
            <w:gridSpan w:val="2"/>
            <w:tcMar>
              <w:top w:w="50" w:type="dxa"/>
              <w:left w:w="100" w:type="dxa"/>
            </w:tcMar>
            <w:vAlign w:val="center"/>
          </w:tcPr>
          <w:p w14:paraId="56E422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14:paraId="0AE2DE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66 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538390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AAB2E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4294" w:type="dxa"/>
            <w:gridSpan w:val="2"/>
            <w:tcMar>
              <w:top w:w="50" w:type="dxa"/>
              <w:left w:w="100" w:type="dxa"/>
            </w:tcMar>
            <w:vAlign w:val="center"/>
          </w:tcPr>
          <w:p w14:paraId="5009F734">
            <w:pPr>
              <w:jc w:val="left"/>
            </w:pPr>
          </w:p>
        </w:tc>
      </w:tr>
    </w:tbl>
    <w:p w14:paraId="3BAACE17">
      <w:pPr>
        <w:sectPr>
          <w:pgSz w:w="16383" w:h="11906" w:orient="landscape"/>
          <w:cols w:space="720" w:num="1"/>
        </w:sectPr>
      </w:pPr>
    </w:p>
    <w:p w14:paraId="70EA485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1299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4055"/>
        <w:gridCol w:w="984"/>
        <w:gridCol w:w="1176"/>
        <w:gridCol w:w="1284"/>
        <w:gridCol w:w="1092"/>
        <w:gridCol w:w="3562"/>
      </w:tblGrid>
      <w:tr w14:paraId="443D48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24E3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427B40F">
            <w:pPr>
              <w:spacing w:before="0" w:after="0"/>
              <w:ind w:left="135"/>
              <w:jc w:val="left"/>
            </w:pPr>
          </w:p>
        </w:tc>
        <w:tc>
          <w:tcPr>
            <w:tcW w:w="40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8ACF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7264E0FF">
            <w:pPr>
              <w:spacing w:before="0" w:after="0"/>
              <w:ind w:left="135"/>
              <w:jc w:val="left"/>
            </w:pPr>
          </w:p>
        </w:tc>
        <w:tc>
          <w:tcPr>
            <w:tcW w:w="3444" w:type="dxa"/>
            <w:gridSpan w:val="3"/>
            <w:tcMar>
              <w:top w:w="50" w:type="dxa"/>
              <w:left w:w="100" w:type="dxa"/>
            </w:tcMar>
            <w:vAlign w:val="center"/>
          </w:tcPr>
          <w:p w14:paraId="572D00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F45F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64E33B39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C38A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62EAF9C">
            <w:pPr>
              <w:spacing w:before="0" w:after="0"/>
              <w:ind w:left="135"/>
              <w:jc w:val="left"/>
            </w:pPr>
          </w:p>
        </w:tc>
      </w:tr>
      <w:tr w14:paraId="700E66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2714E4D">
            <w:pPr>
              <w:jc w:val="left"/>
            </w:pPr>
          </w:p>
        </w:tc>
        <w:tc>
          <w:tcPr>
            <w:tcW w:w="405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0DD9A3F">
            <w:pPr>
              <w:jc w:val="left"/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E095F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F8A2185">
            <w:pPr>
              <w:spacing w:before="0" w:after="0"/>
              <w:ind w:left="135"/>
              <w:jc w:val="left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7A1E1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319B56D">
            <w:pPr>
              <w:spacing w:before="0" w:after="0"/>
              <w:ind w:left="135"/>
              <w:jc w:val="left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E9CCB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962B242">
            <w:pPr>
              <w:spacing w:before="0" w:after="0"/>
              <w:ind w:left="135"/>
              <w:jc w:val="left"/>
            </w:pPr>
          </w:p>
        </w:tc>
        <w:tc>
          <w:tcPr>
            <w:tcW w:w="109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9034D3">
            <w:pPr>
              <w:jc w:val="left"/>
            </w:pPr>
          </w:p>
        </w:tc>
        <w:tc>
          <w:tcPr>
            <w:tcW w:w="356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9B90A7">
            <w:pPr>
              <w:jc w:val="left"/>
            </w:pPr>
          </w:p>
        </w:tc>
      </w:tr>
      <w:tr w14:paraId="11EEBC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08D2D9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359EF0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E0BA7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84D69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5F227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FE2373E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7F72401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38FCB23B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https://uchi.ru/podgotovka-k-uroku</w:t>
            </w:r>
          </w:p>
        </w:tc>
      </w:tr>
      <w:tr w14:paraId="2B8BB7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4C76CE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7DA06E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1729F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56C05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7C3AF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26A1944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41747FAF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5D2AB2EB">
            <w:pPr>
              <w:spacing w:before="0" w:after="0"/>
              <w:ind w:left="135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59BE65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444AF8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769D0C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12AE8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2F91E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C00E3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16B12FF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2481E55A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4C6B52C0">
            <w:pPr>
              <w:spacing w:before="0" w:after="0"/>
              <w:ind w:left="135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23DC11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73CCFC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7B8E2B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3EE03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B9AF6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A012E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B76B1DD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687F54C4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3F508383">
            <w:pPr>
              <w:spacing w:before="0" w:after="0"/>
              <w:ind w:left="135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0A5502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3BA4C5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3C85F7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7E6E8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F4A49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B844F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3B1475B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0821081F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2279B752">
            <w:pPr>
              <w:spacing w:before="0" w:after="0"/>
              <w:ind w:left="135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0EAD7D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3D103E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6C18FC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7DC77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03BD7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5529B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2402F83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5FF50BD5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0B154944">
            <w:pPr>
              <w:spacing w:before="0" w:after="0"/>
              <w:ind w:left="135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3DED1E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67D850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525F40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38A46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62C6E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A795D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6880C43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5D488AE5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54837C27">
            <w:pPr>
              <w:spacing w:before="0" w:after="0"/>
              <w:ind w:left="135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21A7BB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78484E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657FCB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BC320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5EA80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BD1EF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20F2AF4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7A09EBCA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53E5E434">
            <w:pPr>
              <w:spacing w:before="0" w:after="0"/>
              <w:ind w:left="135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568BD0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7352CC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19556B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1CDD1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CB0FB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32D2C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7765E30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69523793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6244DE3B">
            <w:pPr>
              <w:spacing w:before="0" w:after="0"/>
              <w:ind w:left="135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484023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6D472F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0B1971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00DD3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48B12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1143F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9D04774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2D0B0EAC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7F111CF4">
            <w:pPr>
              <w:spacing w:before="0" w:after="0"/>
              <w:ind w:left="135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168C58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4489A1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6873CC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A7BB8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EF799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6E78D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EE24D67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4D14FD68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582F1243">
            <w:pPr>
              <w:spacing w:before="0" w:after="0"/>
              <w:ind w:left="135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286F53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16CAD9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60BB94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0D494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1D501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BDE60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10845DC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673D521E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0072CEED">
            <w:pPr>
              <w:spacing w:before="0" w:after="0"/>
              <w:ind w:left="135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1F9615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2B2667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2F660E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2F41CC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F3015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E2BD5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8AF0658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2837DB4B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7983BE8F">
            <w:pPr>
              <w:spacing w:before="0" w:after="0"/>
              <w:ind w:left="135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0F837E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462892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35E20A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33385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4F759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3B850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3D31C41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1DC482D4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409E636D">
            <w:pPr>
              <w:spacing w:before="0" w:after="0"/>
              <w:ind w:left="135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317BA7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2DCF00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46E1ED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A5247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58A10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B7369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0077B2E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316542B3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53637E1D">
            <w:pPr>
              <w:spacing w:before="0" w:after="0"/>
              <w:ind w:left="135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3A83A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6A3D4D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23E233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23545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BB3FA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FE4B1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1EAA9AF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1E60032F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3BF5FB58">
            <w:pPr>
              <w:spacing w:before="0" w:after="0"/>
              <w:ind w:left="135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4A9872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7D7A04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7DF26D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21201E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78661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294A5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250DEA5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66EA5D28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4D9EAFF0">
            <w:pPr>
              <w:spacing w:before="0" w:after="0"/>
              <w:ind w:left="135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347A1D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3B7352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0066A7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61750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1C61F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450BD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024A776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4175776F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78862FBD">
            <w:pPr>
              <w:spacing w:before="0" w:after="0"/>
              <w:ind w:left="135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3D2BB1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140406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0989D9B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урок.Тематическое повторение по разделу «Человек и общество»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 (проверочная работа)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F6330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8454B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982AA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C567C28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306BD892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71E219CB">
            <w:pPr>
              <w:spacing w:before="0" w:after="0"/>
              <w:ind w:left="135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70B3D2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71F6B0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370C0D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84441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DF6EB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F611B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E79A267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76B20B74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459B37F6">
            <w:pPr>
              <w:spacing w:before="0" w:after="0"/>
              <w:ind w:left="135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740D13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2E4BC1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39B458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4645B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202B7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E1D39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9FA5142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423FCBFE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743E4F29">
            <w:pPr>
              <w:spacing w:before="0" w:after="0"/>
              <w:ind w:left="135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689EA7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5229C3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7B4060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6EFB0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3AB4A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FC50F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3D9FCFF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45BA9CDC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6D125E5B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4BB17E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6A673B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26696E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34B51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B85E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4A947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EA935B8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76FA68D8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4CC1F3E6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029114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6DBBB2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4F2A49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E8EF4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B5A02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035EF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5F8B8F3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0F767074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260EBEC1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3A9E8A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443ABD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5AFB53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E6680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68BAA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21CA9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971E517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7245DC4A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6B9CF30C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6E28D2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71A122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3B13AE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267BDA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DD3C4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4863F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1D5DF3F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5A826902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67C567DB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1CEA92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7094CD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00F5FD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983E7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FA459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66468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5D326DC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10457DAE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4849DBCA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6C2450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43CE6E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699AB7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86EF8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D4130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42DD5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D464D39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7991E38C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7C0D494B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10784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0731D3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1FA189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7B6DB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83CF0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58094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87E7D88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09F68776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2143B7FA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632FB2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0A59B1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3A866F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45E77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7A84D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D9490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324FDBD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609CA9BE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7BCF38FE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5A0532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03E9CB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7912F8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DF9AE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711E8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01034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982AD8E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692A3701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1B5D1D30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040ECB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523EBB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17F850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2B15C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33514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C820D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61815B8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7A9F6B43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7D0B82D8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646967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760DAC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192805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17780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5BD57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7641A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A83C2B7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6457282E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036C5B6D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06D5F7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25F766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51579A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94FEF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E1764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B1B8D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ED723FF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0B9D4EDF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424BA7AE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4E91B9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0840B1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32BD86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1FBA8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908B1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1182E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2E6746D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65FF1ADB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0E883DC0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62EDAF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15EE6B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7FF107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0683E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66F3F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664C6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5E1342F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2ED7482F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34E52919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2397A0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0C346C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532B70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FD4EB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E1E70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6EDF8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4C6DFF8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2AC5ED0D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667D6AF2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4095B5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3531A6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180096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45410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9B136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DE782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ABD14EB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0F7E4C8E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313128C8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3ABD43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07C6D1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14CBD1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1DA0D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439E7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930C0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B0F61E9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358E5A16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382EDC64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663EA1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3F9D0D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19C030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A12B9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0DAD0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476FF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EA99BDF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67444296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71E7292C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30AFC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2832E9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0251C2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CCAF0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DB5FF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D73D6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B5F6D4E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71468C97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174433A9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166811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7516E1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3F7E85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F4182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2A6B3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69FFF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1395485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1BDCE97D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34D1850C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1A1496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1D71DC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79B356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23D3F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B2931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7693F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C901FF5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4E7651EC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2604605D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183BF9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03807E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3F782A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2A6A8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D8CBD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FCF97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F0B959C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373A4C0F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2B8CBADF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37E028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4DCCB5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18AE2A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8FB66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3F886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D3473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EB40C3A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35949312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78F3B72A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0F10D2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1483DE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2D219D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136B9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1337B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9E9CA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E2C5D8C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449BF0B4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118F99FB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73C4DE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3BACA4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442A9F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011BE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C3445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7154D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3E8CCCA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7C4DAE0E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0CE1A854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0CF4E6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72B39E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322D8B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E5339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D3637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483BC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0FF6081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0FD6EDF0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3984D3AB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596A0F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47C33D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139730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6D206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5FB7E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D7944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8AACE07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2169D9BE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138B90E0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67688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5F6ABB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15ED93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EFCB9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E9F3E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4D3C4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61FC0E2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4FA83D85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74FDD284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654501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53CC97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1EF8AB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B9F58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D6933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15E98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8E3C0D0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7D28C488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3B3595D2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5BC4D9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1CCC51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754957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408B3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514A0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5A9F5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A79730A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687E6D14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2328B581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01FDBA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2060A5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1C7D3E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629FB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D68A2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3FB7BD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F59EDC1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36F0380F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01BF656A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4D9EC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661064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3D7098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27530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58164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F9859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7947D0E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75E3EF49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3B08807B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21609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225842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03AEA9D7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урок.Тематическое повторение по разделу «Человек и природа»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 (проверочная работа)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9A7BE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B0EEE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099EA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E0DD881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1C538D23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53BD5E56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60A434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550547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34041D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2CCDCB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3E1C8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AEADD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D61E95A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79A41E73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65F53C39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4D5085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205AD4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29B149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205C5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F8F02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1EA8D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92BA7E5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20DA3BC9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4DA8B640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450BD9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692059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611578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253A8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0E256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57691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BE0EF4E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0910C30F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023314BE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277C4B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1CA2D7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06497A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56420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FD3AA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EF225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E22AACC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06AD3EA5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7D7A9EA5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69391F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5C6ABD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69C488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90EF4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9FFB1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0644E4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4E29A93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7351D204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6F6DBAB1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0A8F71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1D76CD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3A4BAA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2235E7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C66F3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435254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3233BD5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4EBB69C6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058E5F80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15FE84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19E861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3FFC85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317E5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8CCDC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18B1E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BE0E50B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0ECDC91B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7F60FA0B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4C8309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78F08E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6FE12D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ABD98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7E9B1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CA99D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A8390E8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269D2B19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1B8F6FAD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66F2CE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10C7E3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27F161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ED5CA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D39E3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7EAF75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B5DA671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183CDAF2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05BB489B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172790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27F167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1A5877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2EB9BC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0B5D7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247B05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18C3361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46D19F55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0E235B34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0310EC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10C116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5B1DF6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97EF0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5DE3E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AC2C7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A2F6510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495E3CEC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6C6A7904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4D2FBD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185C9E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67B776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2DD2B4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1B3BC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37457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95A363A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50C6F2DE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48E95D89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77ED6D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14:paraId="7994EE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14:paraId="133C1E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по итогам обучения во 2 классе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0F613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C8CCF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5750EC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D92896E">
            <w:pPr>
              <w:spacing w:before="0" w:after="0"/>
              <w:ind w:left="135"/>
              <w:jc w:val="left"/>
            </w:pPr>
          </w:p>
        </w:tc>
        <w:tc>
          <w:tcPr>
            <w:tcW w:w="3562" w:type="dxa"/>
            <w:tcMar>
              <w:top w:w="50" w:type="dxa"/>
              <w:left w:w="100" w:type="dxa"/>
            </w:tcMar>
            <w:vAlign w:val="center"/>
          </w:tcPr>
          <w:p w14:paraId="601494BE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 xml:space="preserve"> HYPERLINK "https://resh.edu.ru/subject/43/2"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Style w:val="9"/>
                <w:rFonts w:ascii="Times New Roman" w:hAnsi="Times New Roman"/>
              </w:rPr>
              <w:t>https://resh.edu.ru/subject/43/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color w:val="0000FF"/>
                <w:u w:val="single"/>
                <w:lang w:val="ru-RU"/>
              </w:rPr>
              <w:t>2</w:t>
            </w:r>
          </w:p>
          <w:p w14:paraId="016504F0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color w:val="0000FF"/>
                <w:u w:val="single"/>
              </w:rPr>
              <w:t>https://uchi.ru/podgotovka-k-urok</w:t>
            </w:r>
            <w:r>
              <w:rPr>
                <w:rFonts w:hint="default" w:ascii="Times New Roman" w:hAnsi="Times New Roman"/>
                <w:color w:val="0000FF"/>
                <w:u w:val="single"/>
                <w:lang w:val="en-US"/>
              </w:rPr>
              <w:t>u</w:t>
            </w:r>
          </w:p>
        </w:tc>
      </w:tr>
      <w:tr w14:paraId="5E8BBA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98" w:type="dxa"/>
            <w:gridSpan w:val="2"/>
            <w:tcMar>
              <w:top w:w="50" w:type="dxa"/>
              <w:left w:w="100" w:type="dxa"/>
            </w:tcMar>
            <w:vAlign w:val="center"/>
          </w:tcPr>
          <w:p w14:paraId="061CCE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F50DD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1EE4C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60259E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4654" w:type="dxa"/>
            <w:gridSpan w:val="2"/>
            <w:tcMar>
              <w:top w:w="50" w:type="dxa"/>
              <w:left w:w="100" w:type="dxa"/>
            </w:tcMar>
            <w:vAlign w:val="center"/>
          </w:tcPr>
          <w:p w14:paraId="586D4F3C">
            <w:pPr>
              <w:jc w:val="left"/>
            </w:pPr>
          </w:p>
        </w:tc>
      </w:tr>
    </w:tbl>
    <w:p w14:paraId="1084D125">
      <w:pPr>
        <w:sectPr>
          <w:pgSz w:w="16383" w:h="11906" w:orient="landscape"/>
          <w:cols w:space="720" w:num="1"/>
        </w:sectPr>
      </w:pPr>
    </w:p>
    <w:p w14:paraId="6ABDB74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478"/>
        <w:gridCol w:w="1110"/>
        <w:gridCol w:w="1315"/>
        <w:gridCol w:w="1406"/>
        <w:gridCol w:w="990"/>
        <w:gridCol w:w="2847"/>
      </w:tblGrid>
      <w:tr w14:paraId="13CE97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6C40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59087FA"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833F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5B93ABC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88C3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3BA0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0CB1495B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DD9A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0F5DEF5">
            <w:pPr>
              <w:spacing w:before="0" w:after="0"/>
              <w:ind w:left="135"/>
              <w:jc w:val="left"/>
            </w:pPr>
          </w:p>
        </w:tc>
      </w:tr>
      <w:tr w14:paraId="50CD12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FD90D37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F7CA97">
            <w:pPr>
              <w:jc w:val="left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37B2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41F906F"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F6CE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BF3A043"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C649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3E4F47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6B4D26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D97FA8">
            <w:pPr>
              <w:jc w:val="left"/>
            </w:pPr>
          </w:p>
        </w:tc>
      </w:tr>
      <w:tr w14:paraId="6F10F8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ABDA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5477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7808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B276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F904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4AED13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67DB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"https://m.edsoo.ru/f841330e"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https://m.edsoo.ru/f841330e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"https://m.edsoo.ru/f841254e"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4557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554D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DA59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6521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E926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CBF7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4E591A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D6EF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"https://m.edsoo.ru/f84123aa"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https://m.edsoo.ru/f84123aa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AAB0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E0D1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4013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0E50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A6BC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A351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8A73CC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F468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"https://m.edsoo.ru/f8412d5a"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https://m.edsoo.ru/f8412d5a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099F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E9FE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CBB3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7301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D973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FFA6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F90B3B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4785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"https://m.edsoo.ru/f84140ba"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https://m.edsoo.ru/f84140ba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FF90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6D84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1FCA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0C56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D32B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AB5E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A7F956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F809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"https://m.edsoo.ru/f841427c"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https://m.edsoo.ru/f841427c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9F66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D48C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4DEC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ABF4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A709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FE45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F2E1FC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28A4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"https://m.edsoo.ru/f84134bc"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https://m.edsoo.ru/f84134bc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24E1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1427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8315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5FF5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4038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E651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FD3F11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93C7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"https://m.edsoo.ru/f841380e"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https://m.edsoo.ru/f841380e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0F23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8BFF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3D3F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9997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FBA9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0AA9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0C066B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8CC9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"https://m.edsoo.ru/f8413e30"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https://m.edsoo.ru/f8413e30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4C46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276F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57E5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B51F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AA6C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C98B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8A1ED7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AD75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"https://m.edsoo.ru/f841367e"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https://m.edsoo.ru/f841367e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7972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BA5A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5675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B5AB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A656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19E7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2D2DD4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C606DB">
            <w:pPr>
              <w:spacing w:before="0" w:after="0"/>
              <w:ind w:left="135"/>
              <w:jc w:val="left"/>
            </w:pPr>
          </w:p>
        </w:tc>
      </w:tr>
      <w:tr w14:paraId="350E7C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3CAB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96CA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63B3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DF92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8704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C45D50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097473">
            <w:pPr>
              <w:spacing w:before="0" w:after="0"/>
              <w:ind w:left="135"/>
              <w:jc w:val="left"/>
            </w:pPr>
          </w:p>
        </w:tc>
      </w:tr>
      <w:tr w14:paraId="345FA3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A1B7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721F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3D05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4645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793E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E331B4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3D3A24">
            <w:pPr>
              <w:spacing w:before="0" w:after="0"/>
              <w:ind w:left="135"/>
              <w:jc w:val="left"/>
            </w:pPr>
          </w:p>
        </w:tc>
      </w:tr>
      <w:tr w14:paraId="1DE8A0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BDF8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63B7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2914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CBFC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344A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67986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0EDB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"https://m.edsoo.ru/f8413c3c"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https://m.edsoo.ru/f8413c3c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6A6F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206F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7E79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0263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3EE5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5B48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5125CA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F170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"https://m.edsoo.ru/f841213e"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https://m.edsoo.ru/f841213e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052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69F1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BEA2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92EE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B8A4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F126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1AB33A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0FB6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"https://m.edsoo.ru/f8412ef4"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https://m.edsoo.ru/f8412ef4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5CBE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4FA2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0F3E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7350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A45D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AA5B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1FCEA1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F0C8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"https://m.edsoo.ru/f841314c"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https://m.edsoo.ru/f841314c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B874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CE46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53D3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849D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F1CD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36B8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49E0AB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4111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"https://m.edsoo.ru/f841481c"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https://m.edsoo.ru/f841481c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1EEC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7DDA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A93D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B3E6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2499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788F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A58FEB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A7FA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"https://m.edsoo.ru/f8414650"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https://m.edsoo.ru/f8414650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3BE2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6747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F6CE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4867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F506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3FEE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95290B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BBD4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"https://m.edsoo.ru/f84149d4"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https://m.edsoo.ru/f84149d4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5655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EE4F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9C76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CB0A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8BBA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738E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39D471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03DC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"https://m.edsoo.ru/f8414b6e"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https://m.edsoo.ru/f8414b6e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6EC0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3A50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3418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EB82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01A3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F9AD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D0C228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23F5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"https://m.edsoo.ru/f84112c0"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https://m.edsoo.ru/f84112c0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4FAC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8881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B483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E328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9B2C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87A2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541C64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40AE5C">
            <w:pPr>
              <w:spacing w:before="0" w:after="0"/>
              <w:ind w:left="135"/>
              <w:jc w:val="left"/>
            </w:pPr>
          </w:p>
        </w:tc>
      </w:tr>
      <w:tr w14:paraId="52A21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452D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0D69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1302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8263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3CBA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5ABAC9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6638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"https://m.edsoo.ru/f840c162"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https://m.edsoo.ru/f840c162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09B8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D8A6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3D48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D777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EE7B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D2C4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2CB8B5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9E1A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"https://m.edsoo.ru/f840c392"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https://m.edsoo.ru/f840c392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483A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C287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21F2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42D2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6F69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898D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B261DF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3438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"https://m.edsoo.ru/f840c9c8"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https://m.edsoo.ru/f840c9c8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"https://m.edsoo.ru/f840c7ca"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https://m.edsoo.ru/f840c7ca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F57F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B985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2F89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B15B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8D58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8D4F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667874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4DDB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"https://m.edsoo.ru/f840cce8"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https://m.edsoo.ru/f840cce8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"https://m.edsoo.ru/f840cb62"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https://m.edsoo.ru/f840cb62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E1DD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D8E0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A991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689E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39FB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3998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8A629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BC9E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"https://m.edsoo.ru/f840ce78"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https://m.edsoo.ru/f840ce78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7734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806A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98C6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859F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2D94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28AE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1F2E53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ECF8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2ACC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668B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EF3A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3645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C553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5BAB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599F2C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CC96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"https://m.edsoo.ru/f840d328"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https://m.edsoo.ru/f840d328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A0AC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37F1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02EC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F7D0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01F5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F1BE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C8A457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531C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"https://m.edsoo.ru/f840d846"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https://m.edsoo.ru/f840d846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5F63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2C4B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8A83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B7DA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C889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2C5F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4EBA00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5E9D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"https://m.edsoo.ru/f8412706"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https://m.edsoo.ru/f8412706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28BE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97E5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49A7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2D79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4454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B48E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22952F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2DAB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"https://m.edsoo.ru/f8412896"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https://m.edsoo.ru/f8412896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1B04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14A3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4EF5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F5CF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83F8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C9C9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6C0F04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B2CF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"https://m.edsoo.ru/f840dd78"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https://m.edsoo.ru/f840dd78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"https://m.edsoo.ru/f840dbde"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https://m.edsoo.ru/f840dbde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0976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6BAF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E6D9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DD5B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8C06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8A11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5C5C53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523A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"https://m.edsoo.ru/f840f9fc"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https://m.edsoo.ru/f840f9fc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"https://m.edsoo.ru/f840df26"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https://m.edsoo.ru/f840df26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06F7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9B42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5CAB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7A7A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1DF9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31A4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7C96E9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DB27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"https://m.edsoo.ru/f840f240"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https://m.edsoo.ru/f840f240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"https://m.edsoo.ru/f840e0de"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https://m.edsoo.ru/f840e0de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05E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2897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2E66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0CE1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3416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F3E9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C9449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2D47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"https://m.edsoo.ru/f840e282"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https://m.edsoo.ru/f840e282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CC56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62CF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51F0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36C1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5284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92F6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012927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0A84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"https://m.edsoo.ru/f840e41c"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https://m.edsoo.ru/f840e41c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38D6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1A41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DFA1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CF72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4FA1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58BD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457355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389E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"https://m.edsoo.ru/f840e6a6"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https://m.edsoo.ru/f840e6a6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592A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7B28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6717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6F14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7297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B5BF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FBCA93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E6F6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"https://m.edsoo.ru/f840fde4"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https://m.edsoo.ru/f840fde4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7ADD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5BEC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80FB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F030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4289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E032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53994C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20D648">
            <w:pPr>
              <w:spacing w:before="0" w:after="0"/>
              <w:ind w:left="135"/>
              <w:jc w:val="left"/>
            </w:pPr>
          </w:p>
        </w:tc>
      </w:tr>
      <w:tr w14:paraId="2EACDF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52A2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2F70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2ECB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6C21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6A05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E06BD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05BBB5">
            <w:pPr>
              <w:spacing w:before="0" w:after="0"/>
              <w:ind w:left="135"/>
              <w:jc w:val="left"/>
            </w:pPr>
          </w:p>
        </w:tc>
      </w:tr>
      <w:tr w14:paraId="789B8B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787F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7B7E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9F75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FB0F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3D16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6C31D4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54BE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"https://m.edsoo.ru/f8412a1c"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https://m.edsoo.ru/f8412a1c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0C15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7EFC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8C75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E693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4524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45B7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B8E418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3C91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"https://m.edsoo.ru/f840e85e"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https://m.edsoo.ru/f840e85e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C8F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A111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5613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B6ED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805F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390A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61E1C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0AE5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"https://m.edsoo.ru/f840ea16"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https://m.edsoo.ru/f840ea16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F518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30E7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AA52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EA1E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A8CB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ECE3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44740A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7934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"https://m.edsoo.ru/f840ebe2"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https://m.edsoo.ru/f840ebe2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0731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AD7D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AB85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BC11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7F71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2E50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25DAB8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1D21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"https://m.edsoo.ru/f840ed90"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https://m.edsoo.ru/f840ed90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B49B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2DD0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BBB7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E86B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E678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FD65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AEC94D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7AD2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"https://m.edsoo.ru/f840ef2a"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https://m.edsoo.ru/f840ef2a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3AE3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A3F9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5BF1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1FB5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43E2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9D80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DF0AA3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16BB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"https://m.edsoo.ru/f840f0b0"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https://m.edsoo.ru/f840f0b0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2227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246F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FD76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1119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6283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3787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3E97F8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2681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"https://m.edsoo.ru/f8412b98"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https://m.edsoo.ru/f8412b98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D839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8CBD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3A26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328F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7A57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0EEE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F81ACD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F03B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"https://m.edsoo.ru/f841030c"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https://m.edsoo.ru/f841030c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"https://m.edsoo.ru/f840ff74"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https://m.edsoo.ru/f840ff74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8C94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14C0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A509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7D7D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0774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F41E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364213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4D67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"https://m.edsoo.ru/f8410122"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https://m.edsoo.ru/f8410122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206B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3DBA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08EB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71FA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6FA6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E181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5797C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F51F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"https://m.edsoo.ru/f84104ba"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https://m.edsoo.ru/f84104ba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AF85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B87C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1160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2FE5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219D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77F2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2BCB5A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9E3E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"https://m.edsoo.ru/f8410654"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https://m.edsoo.ru/f8410654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4EBA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7FC9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02CD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8C0F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582B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409C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F2AB5A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3D05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"https://m.edsoo.ru/f84116c6"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https://m.edsoo.ru/f84116c6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2D07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7070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C1BB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D859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DCF7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F5BC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129055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F164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"https://m.edsoo.ru/f8410aa0"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https://m.edsoo.ru/f8410aa0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D79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6FA8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8186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FF26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9BAB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455E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B58800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131E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"https://m.edsoo.ru/f8410dd4"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https://m.edsoo.ru/f8410dd4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B347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8116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8A6C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3EF2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23CE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0848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A505F1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99EC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"https://m.edsoo.ru/f8411108"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https://m.edsoo.ru/f8411108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2722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309C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A07B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63C5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73BC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88B9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60F493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DD46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"https://m.edsoo.ru/f841146e"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"https://m.edsoo.ru/f8410f78"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https://m.edsoo.ru/f8410f78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6CFF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09C1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A188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4111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1AEB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0C86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4AFD8A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EBCF5C">
            <w:pPr>
              <w:spacing w:before="0" w:after="0"/>
              <w:ind w:left="135"/>
              <w:jc w:val="left"/>
            </w:pPr>
          </w:p>
        </w:tc>
      </w:tr>
      <w:tr w14:paraId="3ED051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5B7B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AAD4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F76C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C53A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A89C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60520A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94779D">
            <w:pPr>
              <w:spacing w:before="0" w:after="0"/>
              <w:ind w:left="135"/>
              <w:jc w:val="left"/>
            </w:pPr>
          </w:p>
        </w:tc>
      </w:tr>
      <w:tr w14:paraId="4EBDE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0F66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E55F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D345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A815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1F2F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60198A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7890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"https://m.edsoo.ru/f8410c3a"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B983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6616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6994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B9DE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E5A1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C16D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A15C28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189F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"https://m.edsoo.ru/f84118a6"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https://m.edsoo.ru/f84118a6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89A6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7C03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0FCF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CE30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9FE1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ACAE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61C868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82DE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"https://m.edsoo.ru/f8411a5e"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https://m.edsoo.ru/f8411a5e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6B6B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44F9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1C2C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BE67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D9C2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12C3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380111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83C0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"https://m.edsoo.ru/f8410910"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https://m.edsoo.ru/f8410910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8D06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215F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F4D7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5E17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6BE8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C861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4FC19B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2A52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"https://m.edsoo.ru/f8411c0c"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https://m.edsoo.ru/f8411c0c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BD18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EB59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4D44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0439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BBA8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C43F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FFF3E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EDDE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"https://m.edsoo.ru/f8411dd8"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https://m.edsoo.ru/f8411dd8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E882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D3A5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763F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FBB5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217E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0714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64C1D6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9180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"https://m.edsoo.ru/f8411f90"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https://m.edsoo.ru/f8411f90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F3B2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89BC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6268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8FFD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5AD0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5F33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7B12EC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2DA938">
            <w:pPr>
              <w:spacing w:before="0" w:after="0"/>
              <w:ind w:left="135"/>
              <w:jc w:val="left"/>
            </w:pPr>
          </w:p>
        </w:tc>
      </w:tr>
      <w:tr w14:paraId="15A581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3CD7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8C9F7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7F63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EA65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6D00DD">
            <w:pPr>
              <w:jc w:val="left"/>
            </w:pPr>
          </w:p>
        </w:tc>
      </w:tr>
    </w:tbl>
    <w:p w14:paraId="3E100621">
      <w:pPr>
        <w:sectPr>
          <w:pgSz w:w="16383" w:h="11906" w:orient="landscape"/>
          <w:cols w:space="720" w:num="1"/>
        </w:sectPr>
      </w:pPr>
    </w:p>
    <w:p w14:paraId="60BB22D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480"/>
        <w:gridCol w:w="1110"/>
        <w:gridCol w:w="1314"/>
        <w:gridCol w:w="1406"/>
        <w:gridCol w:w="989"/>
        <w:gridCol w:w="2847"/>
      </w:tblGrid>
      <w:tr w14:paraId="3F4690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3784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EE6361C"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6459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3CF348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D7AE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C454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0B22393C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12C5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2E78625">
            <w:pPr>
              <w:spacing w:before="0" w:after="0"/>
              <w:ind w:left="135"/>
              <w:jc w:val="left"/>
            </w:pPr>
          </w:p>
        </w:tc>
      </w:tr>
      <w:tr w14:paraId="6E2512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9ED64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90C868">
            <w:pPr>
              <w:jc w:val="left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388B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EA1435B"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1D8F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8FEBF5B"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D9A8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7BC83B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0131F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6D95A1">
            <w:pPr>
              <w:jc w:val="left"/>
            </w:pPr>
          </w:p>
        </w:tc>
      </w:tr>
      <w:tr w14:paraId="75608E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6D95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3C15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01D2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207E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173B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873F8D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5FBC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"https://m.edsoo.ru/f841d8ea"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https://m.edsoo.ru/f841d8ea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"https://m.edsoo.ru/f841d188"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https://m.edsoo.ru/f841d188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32DE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4EC9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926A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DE7B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66BC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8000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861D55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1F2F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"https://m.edsoo.ru/f841d336"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https://m.edsoo.ru/f841d336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E644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4FE6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8717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51B2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BF2F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ADF6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4C89B0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1FDA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"https://m.edsoo.ru/f841dac0"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E8F6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9E59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4C4A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622E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6C5C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7A0D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FEADE2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A38CC6">
            <w:pPr>
              <w:spacing w:before="0" w:after="0"/>
              <w:ind w:left="135"/>
              <w:jc w:val="left"/>
            </w:pPr>
          </w:p>
        </w:tc>
      </w:tr>
      <w:tr w14:paraId="76D737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8BB2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D708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DBA0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7401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EECE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50AA05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A125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"https://m.edsoo.ru/f841e664"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https://m.edsoo.ru/f841e664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2867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9DF4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CB05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8D39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3F21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7847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DBE9DF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5411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"https://m.edsoo.ru/f841e4c0"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https://m.edsoo.ru/f841e4c0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13D7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9A64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10FA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353F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0170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FA7D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D2C24B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A134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"https://m.edsoo.ru/f841e876"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https://m.edsoo.ru/f841e876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E8F2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B394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9E61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2DAA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522A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079E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AA7AB9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CC9B1B">
            <w:pPr>
              <w:spacing w:before="0" w:after="0"/>
              <w:ind w:left="135"/>
              <w:jc w:val="left"/>
            </w:pPr>
          </w:p>
        </w:tc>
      </w:tr>
      <w:tr w14:paraId="719898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A1EB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5915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9DC2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F223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0ECA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DC08A5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C19D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"https://m.edsoo.ru/f841dc50"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https://m.edsoo.ru/f841dc50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16C6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AFE8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9EB8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F594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C968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C678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364AD3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9E3915">
            <w:pPr>
              <w:spacing w:before="0" w:after="0"/>
              <w:ind w:left="135"/>
              <w:jc w:val="left"/>
            </w:pPr>
          </w:p>
        </w:tc>
      </w:tr>
      <w:tr w14:paraId="2AA498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C16B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1BAF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85B6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6580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E7EC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DE33FC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6880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"https://m.edsoo.ru/f8418bb0"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https://m.edsoo.ru/f8418bb0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5366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95D4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DE51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BE94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C58A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C025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CE6875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F6C9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https://m.edsoo.ru/f8418dc2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9CBC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3D28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A529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E99B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B128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B500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AD149B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2075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"https://m.edsoo.ru/f841a082"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https://m.edsoo.ru/f841a082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"https://m.edsoo.ru/f841a262"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https://m.edsoo.ru/f841a262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"https://m.edsoo.ru/f8419894"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https://m.edsoo.ru/f8419894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39AE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A472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3339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5DA3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3A01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8CC4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F5D6EF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A2AF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"https://m.edsoo.ru/f8419894"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https://m.edsoo.ru/f8419894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1C78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921D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3E93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E42D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C3D7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C2FA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D2941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ACD3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"https://m.edsoo.ru/f8419c54"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https://m.edsoo.ru/f8419c54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46F5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E12A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865C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EDE7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76C1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4893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FF7436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3769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"https://m.edsoo.ru/f841b284"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https://m.edsoo.ru/f841b284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D98B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52AE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EB71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6773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CCE2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CC7C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0DA841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6A61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"https://m.edsoo.ru/f8419e7a"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https://m.edsoo.ru/f8419e7a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D92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6471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5678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A280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1929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7170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812C0B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4D2A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"https://m.edsoo.ru/f841b4aa"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https://m.edsoo.ru/f841b4aa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6955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1EC4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D35E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F681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B3E2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6FEC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9EA678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70D5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"https://m.edsoo.ru/f841b694"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https://m.edsoo.ru/f841b694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00A3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4AD7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AB47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B836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1190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680F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E799C5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5347DC">
            <w:pPr>
              <w:spacing w:before="0" w:after="0"/>
              <w:ind w:left="135"/>
              <w:jc w:val="left"/>
            </w:pPr>
          </w:p>
        </w:tc>
      </w:tr>
      <w:tr w14:paraId="7D565F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ADE9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A28C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D650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43D5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36C1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5A4FE0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D03C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"https://m.edsoo.ru/f841b89c"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https://m.edsoo.ru/f841b89c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D94F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2151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D9E5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8F2F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8EEC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671F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2F3FE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DC87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"https://m.edsoo.ru/f841bf72"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https://m.edsoo.ru/f841bf72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"https://m.edsoo.ru/f841c12a"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https://m.edsoo.ru/f841c12a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"https://m.edsoo.ru/f841c56c"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https://m.edsoo.ru/f841c56c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8642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92A5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A7BC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51A4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898F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364D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C152DC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BEA6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"https://m.edsoo.ru/f841c800"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https://m.edsoo.ru/f841c800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3DAA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26E5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B1F8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637D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F7C7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8513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4DAEA6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0481CC">
            <w:pPr>
              <w:spacing w:before="0" w:after="0"/>
              <w:ind w:left="135"/>
              <w:jc w:val="left"/>
            </w:pPr>
          </w:p>
        </w:tc>
      </w:tr>
      <w:tr w14:paraId="0C3C20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A0F4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EB4B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E73F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2296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B572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F615FD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0D24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"https://m.edsoo.ru/f841c9f4"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https://m.edsoo.ru/f841c9f4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26B9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A902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6F37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02A2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44B1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0552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61CE8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B5BC1A">
            <w:pPr>
              <w:spacing w:before="0" w:after="0"/>
              <w:ind w:left="135"/>
              <w:jc w:val="left"/>
            </w:pPr>
          </w:p>
        </w:tc>
      </w:tr>
      <w:tr w14:paraId="668A8D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3FCB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8F72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9B87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5395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F144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289A7B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9636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"https://m.edsoo.ru/f841cd14"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https://m.edsoo.ru/f841cd14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5A92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F9F4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7361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D345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9E28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B928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A3FF4A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0BD2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"https://m.edsoo.ru/f841cf94"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https://m.edsoo.ru/f841cf94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59C7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7C72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6879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5181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52E9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40C6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2824F3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7D77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"https://m.edsoo.ru/f841ae1a"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https://m.edsoo.ru/f841ae1a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10F2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981C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5C5A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E0E2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868C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7219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424023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45A1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"https://m.edsoo.ru/f8415b9a"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https://m.edsoo.ru/f8415b9a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3656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7096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F63D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59B7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099A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6FAF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07695C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27BAFF">
            <w:pPr>
              <w:spacing w:before="0" w:after="0"/>
              <w:ind w:left="135"/>
              <w:jc w:val="left"/>
            </w:pPr>
          </w:p>
        </w:tc>
      </w:tr>
      <w:tr w14:paraId="6CF82E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5201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82C2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1F48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4D4F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4187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901700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E26CF9">
            <w:pPr>
              <w:spacing w:before="0" w:after="0"/>
              <w:ind w:left="135"/>
              <w:jc w:val="left"/>
            </w:pPr>
          </w:p>
        </w:tc>
      </w:tr>
      <w:tr w14:paraId="756B85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25F6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B6A0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C892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9A68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A734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675AEA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2028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9B3F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A72B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386D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E37D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D759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64AC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DB5A1F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5643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"https://m.edsoo.ru/f841a62c"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https://m.edsoo.ru/f841a62c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9E64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D250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5E2F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3C83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0FDF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1E7A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2B322A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4B58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"https://m.edsoo.ru/f841a82a"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https://m.edsoo.ru/f841a82a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C280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899D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BAA2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FBF4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2E9C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AABB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3C39B2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377514">
            <w:pPr>
              <w:spacing w:before="0" w:after="0"/>
              <w:ind w:left="135"/>
              <w:jc w:val="left"/>
            </w:pPr>
          </w:p>
        </w:tc>
      </w:tr>
      <w:tr w14:paraId="53379A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C5D4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D66F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3008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5C80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98B7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F58063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833E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"https://m.edsoo.ru/f8414d1c"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https://m.edsoo.ru/f8414d1c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C47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B22B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B773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6544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B6AB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F294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1A082C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39A9B7">
            <w:pPr>
              <w:spacing w:before="0" w:after="0"/>
              <w:ind w:left="135"/>
              <w:jc w:val="left"/>
            </w:pPr>
          </w:p>
        </w:tc>
      </w:tr>
      <w:tr w14:paraId="104DDC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C9BD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AC5A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EF1C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8AB4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8925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E0CC9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2421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"https://m.edsoo.ru/f8414eca"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https://m.edsoo.ru/f8414eca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B40E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383E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6753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CA11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C99A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FCFF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2FAA1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6CF20D">
            <w:pPr>
              <w:spacing w:before="0" w:after="0"/>
              <w:ind w:left="135"/>
              <w:jc w:val="left"/>
            </w:pPr>
          </w:p>
        </w:tc>
      </w:tr>
      <w:tr w14:paraId="57EA1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071E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9448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04A7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3D6D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0DB1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ADD693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F8CD87">
            <w:pPr>
              <w:spacing w:before="0" w:after="0"/>
              <w:ind w:left="135"/>
              <w:jc w:val="left"/>
            </w:pPr>
          </w:p>
        </w:tc>
      </w:tr>
      <w:tr w14:paraId="7AFD61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ED5D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BDBD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BCA7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32C9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B627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423A48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50A3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"https://m.edsoo.ru/f841668a"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https://m.edsoo.ru/f841668a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2709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1A06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A094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D48D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8B76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ECE0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98857F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B757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"https://m.edsoo.ru/f841668a"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https://m.edsoo.ru/f841668a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1C36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67CA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FFD9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FFC7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29F2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F3E2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A6CC38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4EA1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"https://m.edsoo.ru/f8416806"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https://m.edsoo.ru/f8416806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5730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671F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CED5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20AE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E493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B5DD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BE3045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2C31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"https://m.edsoo.ru/f8416996"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https://m.edsoo.ru/f8416996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0C48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FCAD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E282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4FAE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8DB4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66A2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9B5844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AD71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"https://m.edsoo.ru/f8416b58"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https://m.edsoo.ru/f8416b58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4DE0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50BB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81A4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AEDF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3602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1224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4C4502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6CD6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"https://m.edsoo.ru/f8416cfc"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https://m.edsoo.ru/f8416cfc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1036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118D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8027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A7AE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25EC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D6BB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4EEFFF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5F2E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"https://m.edsoo.ru/f8416fae"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https://m.edsoo.ru/f8416fae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F21B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6AB8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FDC7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9156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EC4F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899A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640BC2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D52F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BCAB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3E86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AB05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7076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0C4E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9AF5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C15A1C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B923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"https://m.edsoo.ru/f8417526"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https://m.edsoo.ru/f8417526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2274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DCCC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D88B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2F27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AD93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A156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8ECA47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7FE9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"https://m.edsoo.ru/f8417918"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https://m.edsoo.ru/f8417918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"https://m.edsoo.ru/f8417b34"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https://m.edsoo.ru/f8417b34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9A88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3F34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2B42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3292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B88E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7979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72299C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613E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"https://m.edsoo.ru/f8417d1e"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https://m.edsoo.ru/f8417d1e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7620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8990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96A0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BC80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362E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BC99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FB9DD6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AFFB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408A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5379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888B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B6DD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6B03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3D71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478974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9CE0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"https://m.edsoo.ru/f84183b8"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https://m.edsoo.ru/f84183b8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"https://m.edsoo.ru/f84181ce"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24A8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39A9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75DE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CA3E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AD60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6644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5ED6B4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2623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"https://m.edsoo.ru/f8418778"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https://m.edsoo.ru/f8418778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"https://m.edsoo.ru/f84185ac"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https://m.edsoo.ru/f84185ac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6E90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3AD6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E1A1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7988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CF95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3D1E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65772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39D6ED">
            <w:pPr>
              <w:spacing w:before="0" w:after="0"/>
              <w:ind w:left="135"/>
              <w:jc w:val="left"/>
            </w:pPr>
          </w:p>
        </w:tc>
      </w:tr>
      <w:tr w14:paraId="4A022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AF24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5319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02DB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4AC3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653E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F4FDC7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76A8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"https://m.edsoo.ru/f841546a"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https://m.edsoo.ru/f841546a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CD8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17F9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56D8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DEC6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BE09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3B89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634110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B4FA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"https://m.edsoo.ru/f841580c"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https://m.edsoo.ru/f841580c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76AD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4770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7D2F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EEC3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7D72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3F5E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198F59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8262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"https://m.edsoo.ru/f8415118"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https://m.edsoo.ru/f8415118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5677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78D6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D811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3410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95BF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CA59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479498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EDAE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"https://m.edsoo.ru/f84152c6"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https://m.edsoo.ru/f84152c6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2090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4FFD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85B3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7673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24F9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CA33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7199D2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14DA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"https://m.edsoo.ru/f8415636"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https://m.edsoo.ru/f8415636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2953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6AF8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FD52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A025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6C1E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F644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FDDE47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9F54BB">
            <w:pPr>
              <w:spacing w:before="0" w:after="0"/>
              <w:ind w:left="135"/>
              <w:jc w:val="left"/>
            </w:pPr>
          </w:p>
        </w:tc>
      </w:tr>
      <w:tr w14:paraId="090517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AE66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9698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F833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A274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1729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9072A9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4813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"https://m.edsoo.ru/f8415da2"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https://m.edsoo.ru/f8415da2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3B80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7368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FED4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A519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AA1C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DA5D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4F4CA5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6348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"https://m.edsoo.ru/f8416306"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https://m.edsoo.ru/f8416306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43C2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B550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48E8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17F9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EFB4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0CB8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6CB425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1A06CE">
            <w:pPr>
              <w:spacing w:before="0" w:after="0"/>
              <w:ind w:left="135"/>
              <w:jc w:val="left"/>
            </w:pPr>
          </w:p>
        </w:tc>
      </w:tr>
      <w:tr w14:paraId="17369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E17E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E503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2B1E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5190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D589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300521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C92A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"https://m.edsoo.ru/f8416180"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https://m.edsoo.ru/f8416180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BAF3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0169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562E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7F2A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D055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CDEB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856773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E2E4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"https://m.edsoo.ru/f8415f50"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https://m.edsoo.ru/f8415f50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41AC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3805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246D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5328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8D68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59A0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09D979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2CFB8F">
            <w:pPr>
              <w:spacing w:before="0" w:after="0"/>
              <w:ind w:left="135"/>
              <w:jc w:val="left"/>
            </w:pPr>
          </w:p>
        </w:tc>
      </w:tr>
      <w:tr w14:paraId="1C2ECE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1383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60CE3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AC83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9DD0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9198A6">
            <w:pPr>
              <w:jc w:val="left"/>
            </w:pPr>
          </w:p>
        </w:tc>
      </w:tr>
    </w:tbl>
    <w:p w14:paraId="55BB613B">
      <w:pPr>
        <w:sectPr>
          <w:pgSz w:w="16383" w:h="11906" w:orient="landscape"/>
          <w:cols w:space="720" w:num="1"/>
        </w:sectPr>
      </w:pPr>
    </w:p>
    <w:p w14:paraId="28491B76">
      <w:pPr>
        <w:sectPr>
          <w:pgSz w:w="16383" w:h="11906" w:orient="landscape"/>
          <w:cols w:space="720" w:num="1"/>
        </w:sectPr>
      </w:pPr>
      <w:bookmarkStart w:id="14" w:name="block-53111385"/>
    </w:p>
    <w:bookmarkEnd w:id="13"/>
    <w:bookmarkEnd w:id="14"/>
    <w:p w14:paraId="48071E50">
      <w:pPr>
        <w:spacing w:before="199" w:after="199" w:line="336" w:lineRule="auto"/>
        <w:ind w:left="120"/>
        <w:jc w:val="left"/>
      </w:pPr>
      <w:bookmarkStart w:id="15" w:name="block-53111387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7F890D67">
      <w:pPr>
        <w:spacing w:before="0" w:after="0"/>
        <w:ind w:left="120"/>
        <w:jc w:val="left"/>
      </w:pPr>
    </w:p>
    <w:p w14:paraId="26AF3CF1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7006"/>
      </w:tblGrid>
      <w:tr w14:paraId="5F3116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54B22B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59F42BD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7CDD4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3018DA5">
            <w:pPr>
              <w:spacing w:before="0" w:after="0"/>
              <w:ind w:left="365"/>
              <w:jc w:val="left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A5EC30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671C3D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354761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E39599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14:paraId="7C652C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50332B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65AED4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14:paraId="2138CF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438F1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1BBB94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14:paraId="281F71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E2207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F7C291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14:paraId="08A45B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616D3C">
            <w:pPr>
              <w:spacing w:before="0" w:after="0"/>
              <w:ind w:left="365"/>
              <w:jc w:val="left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19D03E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62F792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46B366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E13AB6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14:paraId="4FB9E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98D889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A9493E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14:paraId="5128FD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4B60B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7242BC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14:paraId="030AF9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93C935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64D588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14:paraId="4C1236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F41953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8F77D9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14:paraId="1FED42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29671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55185B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14:paraId="635126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630314">
            <w:pPr>
              <w:spacing w:before="0" w:after="0"/>
              <w:ind w:left="365"/>
              <w:jc w:val="left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331D50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2B4C1E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20AE6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B5335C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14:paraId="71BB83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E2CE8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1060B0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 w14:paraId="6136EF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A20B6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92B02A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14:paraId="146D49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1134C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AC5146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22230D98">
      <w:pPr>
        <w:spacing w:before="0" w:after="0"/>
        <w:ind w:left="120"/>
        <w:jc w:val="left"/>
      </w:pPr>
    </w:p>
    <w:p w14:paraId="162870AC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10A164B1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269E1C0A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0993EA64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38DAAA98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11AA80E8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7039"/>
      </w:tblGrid>
      <w:tr w14:paraId="4B3487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24157E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D1ABF7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31319E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7EA7A9">
            <w:pPr>
              <w:spacing w:before="0" w:after="0"/>
              <w:ind w:left="365"/>
              <w:jc w:val="left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E90324B">
            <w:pPr>
              <w:spacing w:before="0" w:after="0" w:line="348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38901F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6D1EB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532D8AF">
            <w:pPr>
              <w:spacing w:before="0" w:after="0" w:line="348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14:paraId="5B59FA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4DED5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430076F">
            <w:pPr>
              <w:spacing w:before="0" w:after="0" w:line="348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14:paraId="629EB7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20F15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5A975B1">
            <w:pPr>
              <w:spacing w:before="0" w:after="0" w:line="348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14:paraId="7180E8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0A0E8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9F95BCC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14:paraId="6C466E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B8202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2EA1193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14:paraId="61E27C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3A3F0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31E1C0A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14:paraId="461EE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70ACB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CCA8DC5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14:paraId="1EA6CF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D1F6D2">
            <w:pPr>
              <w:spacing w:before="0" w:after="0"/>
              <w:ind w:left="365"/>
              <w:jc w:val="left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05DCBE4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4B324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EB5F4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9557646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14:paraId="464640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D1030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9B3C4B3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14:paraId="62CAF1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B343E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C96AF67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14:paraId="39A1B4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0BBAF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FAD9073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14:paraId="4395CE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3BC12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52FA214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14:paraId="283907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3531E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8AED42D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14:paraId="507726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410B1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C1B227F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14:paraId="4BB353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01793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50D9F40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14:paraId="33586E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E49BA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726D8DE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14:paraId="27929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39ECC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9CE27F0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14:paraId="4AF152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5B0274">
            <w:pPr>
              <w:spacing w:before="0" w:after="0"/>
              <w:ind w:left="365"/>
              <w:jc w:val="left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B644711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7E71D7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E1E28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42CA48F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14:paraId="7284D2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CE9AA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282B48A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14:paraId="5BF30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FE5BA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503E817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14:paraId="774231FF">
      <w:pPr>
        <w:spacing w:before="0" w:after="0"/>
        <w:ind w:left="120"/>
        <w:jc w:val="left"/>
      </w:pPr>
    </w:p>
    <w:p w14:paraId="767B8A1E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741E1ECF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4159B73C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39EFBF93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3 КЛАСС</w:t>
      </w: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7009"/>
      </w:tblGrid>
      <w:tr w14:paraId="37F36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40696C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F9D82CD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023A6E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10DFD0">
            <w:pPr>
              <w:spacing w:before="0" w:after="0"/>
              <w:ind w:left="365"/>
              <w:jc w:val="left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882AE1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5D7A6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D557F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858A9B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14:paraId="64250B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32569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69C392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14:paraId="1A0291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E1B14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E5EFFD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14:paraId="1E78D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3EB1D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573E20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14:paraId="11572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9CC82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FAB2ED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14:paraId="5BDCB1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383AE0">
            <w:pPr>
              <w:spacing w:before="0" w:after="0"/>
              <w:ind w:left="365"/>
              <w:jc w:val="left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F05F51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43EB7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BD0C3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4281DC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14:paraId="73E789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4464E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804962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14:paraId="4A9995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C7297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BC4692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14:paraId="67F151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096AA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DF0D9B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14:paraId="6B9DD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98ECB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39A0A5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14:paraId="551CF7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C77A4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CAA392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14:paraId="39BA14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A3B26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AA349A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14:paraId="2A65C3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4E33C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FE5AFA2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14:paraId="406739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BA8AB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C1965AB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14:paraId="12AE8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193C7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13B7F47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14:paraId="3089CD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389CA3">
            <w:pPr>
              <w:spacing w:before="0" w:after="0"/>
              <w:ind w:left="365"/>
              <w:jc w:val="left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6D4C773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562DE0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BDA6F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2375C71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14:paraId="6D2130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10790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E51155A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14:paraId="41048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A09DA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DAEC16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14:paraId="71F650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58B24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ED0CA5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14:paraId="1819CCD3">
      <w:pPr>
        <w:spacing w:before="0" w:after="0"/>
        <w:ind w:left="120"/>
        <w:jc w:val="left"/>
      </w:pPr>
    </w:p>
    <w:p w14:paraId="0ACCE2EA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6563"/>
      </w:tblGrid>
      <w:tr w14:paraId="6DAA8F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125A98C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F05FB92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7B7A95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DD60CD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83EC89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14:paraId="29F959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C00580A">
            <w:pPr>
              <w:spacing w:before="0" w:after="0"/>
              <w:ind w:left="365"/>
              <w:jc w:val="left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C329985">
            <w:pPr>
              <w:spacing w:before="0" w:after="0" w:line="336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1E2E2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356A1A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17576B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14:paraId="3C0839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F4B75D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215661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14:paraId="3548A2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83D54F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DC3D63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14:paraId="0FE141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E55D23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873987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 w14:paraId="3E865B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A02F71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5CF4D1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14:paraId="3389CF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972DB1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63D150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14:paraId="54FB00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BEAAC9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0D12F2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 w14:paraId="527216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632E6F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4B4009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14:paraId="4D65B8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69605A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AC5106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14:paraId="79B9C2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5337868">
            <w:pPr>
              <w:spacing w:before="0" w:after="0"/>
              <w:ind w:left="365"/>
              <w:jc w:val="left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9A46F3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453EBF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9CE9DB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BB162D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14:paraId="6FFE45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7697D0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A7F208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14:paraId="40A912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49A0EB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64A1F4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14:paraId="3F56C6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CEAFB6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925DB7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14:paraId="56144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A3BBB7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2B5CAF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14:paraId="1FCD74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1295B9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80AFF5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14:paraId="1633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8681AF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5CF4C24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14:paraId="554FB5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D8D747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AC88431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14:paraId="132E7F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E392FB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316AE01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14:paraId="4E0167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0C9E63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6760423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14:paraId="4F2DEB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3F64C0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2B046D3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14:paraId="544AB3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946AAA0">
            <w:pPr>
              <w:spacing w:before="0" w:after="0"/>
              <w:ind w:left="365"/>
              <w:jc w:val="left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F4C32FD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10A437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CBAAFA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181F5B6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14:paraId="714B94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6CED83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89ED2E3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14:paraId="3B11F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15F3E7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2ED357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14:paraId="13B8F36A">
      <w:pPr>
        <w:sectPr>
          <w:pgSz w:w="11906" w:h="16383"/>
          <w:cols w:space="720" w:num="1"/>
        </w:sectPr>
      </w:pPr>
      <w:bookmarkStart w:id="16" w:name="block-53111387"/>
    </w:p>
    <w:bookmarkEnd w:id="15"/>
    <w:bookmarkEnd w:id="16"/>
    <w:p w14:paraId="515122C8">
      <w:pPr>
        <w:spacing w:before="199" w:after="199"/>
        <w:ind w:left="120"/>
        <w:jc w:val="left"/>
      </w:pPr>
      <w:bookmarkStart w:id="17" w:name="block-53111388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780B140D">
      <w:pPr>
        <w:spacing w:before="0" w:after="0"/>
        <w:ind w:left="120"/>
        <w:jc w:val="left"/>
      </w:pPr>
    </w:p>
    <w:p w14:paraId="4CC67E26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956"/>
      </w:tblGrid>
      <w:tr w14:paraId="4004E6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A212A3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43D4FD0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6D8D48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D50FC1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617ECA4">
            <w:pPr>
              <w:spacing w:before="0" w:after="0" w:line="336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2AF9EE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664D20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F36974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14:paraId="38DCA3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24BF47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7B5398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14:paraId="763A44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8B2A2B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98BD1C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14:paraId="1644E3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361779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CC1D35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14:paraId="3946C1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FBD881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772B93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Режим труда и отдыха</w:t>
            </w:r>
          </w:p>
        </w:tc>
      </w:tr>
      <w:tr w14:paraId="1BC5F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738AAE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A1FDF4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14:paraId="0DA49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7D53EB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E1CAA1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Взаимоотношения и взаимопомощь в семье. Совместный труд и отдых</w:t>
            </w:r>
          </w:p>
        </w:tc>
      </w:tr>
      <w:tr w14:paraId="146FCE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ADAFBB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C1C770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14:paraId="1C1E09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DC2D8A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FC4BEB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 w14:paraId="4B3F53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88CD8E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EF1782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 w14:paraId="5366C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4AB370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B84E5F6">
            <w:pPr>
              <w:spacing w:before="0" w:after="0" w:line="336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212F1E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B1DA9E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7055BA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14:paraId="5DA688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69229E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C3FEC0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14:paraId="02C239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CB1025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6A8F34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14:paraId="3F1102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E35965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6681BD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Сезонные изменения в природе</w:t>
            </w:r>
          </w:p>
        </w:tc>
      </w:tr>
      <w:tr w14:paraId="2CA203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5C218E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14D38E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14:paraId="0D0947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C14CEB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2D8BFF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 w14:paraId="7B8B87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8D090F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B54067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14:paraId="169DA5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814BC2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0B2C0F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14:paraId="7DE835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6E4E95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E3FF7E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14:paraId="740055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60EA0D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2938530">
            <w:pPr>
              <w:spacing w:before="0" w:after="0" w:line="336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259687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51A29F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CDF08C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14:paraId="300844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F49E20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6779EF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14:paraId="197115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26D508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CD249D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14:paraId="4B0F3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311630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E54D28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14:paraId="59F11164">
      <w:pPr>
        <w:spacing w:before="0" w:after="0"/>
        <w:ind w:left="120"/>
        <w:jc w:val="left"/>
      </w:pPr>
    </w:p>
    <w:p w14:paraId="2C7488A6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022"/>
      </w:tblGrid>
      <w:tr w14:paraId="175B48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8116986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174643A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511ED8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8FA760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41A010D">
            <w:pPr>
              <w:spacing w:before="0" w:after="0" w:line="312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4792E6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EB5489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9275333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 w14:paraId="729E51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37B56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095B2AD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14:paraId="53AC35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874B21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08A6BF5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России</w:t>
            </w:r>
          </w:p>
        </w:tc>
      </w:tr>
      <w:tr w14:paraId="7D30D0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08416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F7A2B64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14:paraId="12BBD5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9122A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4199C98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14:paraId="27D8A1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4E6ED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52730F6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14:paraId="2E4A3D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C479D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8533CCF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14:paraId="72092F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9FEC8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D623075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14:paraId="166695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9A022B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6617069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 w14:paraId="681194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A49D3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FFF847A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14:paraId="4B0CF1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22C4E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C9FBCC7">
            <w:pPr>
              <w:spacing w:before="0" w:after="0" w:line="312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079B77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95569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B7B1878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 w14:paraId="7F35D5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60824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C7BB439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14:paraId="1486AD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C2701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055AD5D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Изображения Земли: глобус, карта, план. Карта мира</w:t>
            </w:r>
          </w:p>
        </w:tc>
      </w:tr>
      <w:tr w14:paraId="5F3DF5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628B0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D412CE5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Материки, океаны</w:t>
            </w:r>
          </w:p>
        </w:tc>
      </w:tr>
      <w:tr w14:paraId="4088FB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8ED574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202E3A8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14:paraId="3F7D7C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28B8B9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CF12914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14:paraId="17BE41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2C63B9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257E9A9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 w14:paraId="03E5F6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47498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A6E2871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14:paraId="45A870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3E9FC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DE9DFC8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14:paraId="50D63C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F281C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414C4CA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14:paraId="000038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37A2F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460BE8C">
            <w:pPr>
              <w:spacing w:before="0" w:after="0" w:line="312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6C3F36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D2EDC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5C2C924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14:paraId="724111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BA3B8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2D69DF8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14:paraId="515A52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F64BE8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A2D1DFA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14:paraId="030FB8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104CE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017C43E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328960DA">
      <w:pPr>
        <w:spacing w:before="0" w:after="0"/>
        <w:ind w:left="120"/>
        <w:jc w:val="left"/>
      </w:pPr>
    </w:p>
    <w:p w14:paraId="71E63B2D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3 КЛАСС</w:t>
      </w: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7890"/>
      </w:tblGrid>
      <w:tr w14:paraId="7AE79F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9C9E73E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AB0F715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93D19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45E9EC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C0BD7AD">
            <w:pPr>
              <w:spacing w:before="0" w:after="0" w:line="336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7341A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6A69A5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6F6661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14:paraId="29F550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6CA433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4DDA2A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14:paraId="78A3EA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11BC01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8DEB88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14:paraId="67C6CC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CFE357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B59E58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14:paraId="704681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0EC020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F493BB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 w14:paraId="6068D7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3AD973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5C038B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14:paraId="4541E7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6E1277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7766CF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14:paraId="4C6A7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EF2A9A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EB5680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14:paraId="10B30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68EC41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9695226">
            <w:pPr>
              <w:spacing w:before="0" w:after="0" w:line="336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25BC42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D6FE58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015E2D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изучения природы</w:t>
            </w:r>
          </w:p>
        </w:tc>
      </w:tr>
      <w:tr w14:paraId="5CE6CD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109B2D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1F436F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Карта мира. Материки и части света</w:t>
            </w:r>
          </w:p>
        </w:tc>
      </w:tr>
      <w:tr w14:paraId="7F8250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F25548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BB0390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14:paraId="26692E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36E4EE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449F7D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14:paraId="0490E4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EC57E1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E3C0C0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14:paraId="023FA7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11B8CF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C3998D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– 3 примера)</w:t>
            </w:r>
          </w:p>
        </w:tc>
      </w:tr>
      <w:tr w14:paraId="2D1580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A75B6D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D29002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14:paraId="5AC266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8F7F50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BBF8B7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14:paraId="177BA2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36D75F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1502BB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 w14:paraId="666D26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55C88E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1467D1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14:paraId="114B2D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AF2F2B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08C4D7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14:paraId="212556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390AEC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A2A83B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14:paraId="42BB13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71EDEF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2483E5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14:paraId="2B290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75BB4F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4CCF04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14:paraId="76B5FA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99E79B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323627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14:paraId="493EF8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CC2000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31FF3C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14:paraId="4BEF16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D614F6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2F7965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 w14:paraId="41B57D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77FCEB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853F9B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–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14:paraId="2BAFEF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A08FAF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E78C3A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14:paraId="2F340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434444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F9FC0F8">
            <w:pPr>
              <w:spacing w:before="0" w:after="0" w:line="336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387FD7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20163E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D2CE82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 w14:paraId="256181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19CE15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78C9D9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14:paraId="50D006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4B69BA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92384C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14:paraId="6FF286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972500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EBE417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3211FBED">
      <w:pPr>
        <w:spacing w:before="0" w:after="0"/>
        <w:ind w:left="120"/>
        <w:jc w:val="left"/>
      </w:pPr>
    </w:p>
    <w:p w14:paraId="59877F56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7622"/>
      </w:tblGrid>
      <w:tr w14:paraId="7449F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AAB6C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220ED48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42086E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AAE46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73C4F7B">
            <w:pPr>
              <w:spacing w:before="0" w:after="0" w:line="336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409C3F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AA267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6DCCCE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14:paraId="6F9BD4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F68E2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6BEB43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14:paraId="2F6E65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D5BAB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58D332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14:paraId="303D64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AC2C9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4CB4DD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14:paraId="0FC3E3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D1A7A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8F66324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14:paraId="4F3B9D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DD2DB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FAAC177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 w14:paraId="11E5E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DD624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B09FE56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14:paraId="020506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ED7D1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AE398C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14:paraId="25DAF7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49BAC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C4E86C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14:paraId="72B66B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0448F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76A06C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14:paraId="6250E9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F789E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5D3301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14:paraId="253620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EEF5A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41B9477">
            <w:pPr>
              <w:spacing w:before="0" w:after="0" w:line="336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0E151D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87876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994803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14:paraId="516CC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702DB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56060B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14:paraId="51454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9B74B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B658F84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14:paraId="45EA80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8B719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E00F7C0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14:paraId="4386A2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8B742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ED90C73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14:paraId="5EFDF5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D6359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01D4451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14:paraId="4E98F8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15C54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0635A17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14:paraId="59AC1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6BC47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BD3500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14:paraId="158EB5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81A9B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BB7429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14:paraId="0454E7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E329E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C256EB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14:paraId="2C1852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77E21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9E9EB8C">
            <w:pPr>
              <w:spacing w:before="0" w:after="0" w:line="336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0E0048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FB8EB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0652EF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14:paraId="28C2DE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598FB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3BC1AF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14:paraId="1A7CC1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1E218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EA585B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14:paraId="6C836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ECA29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DAA99C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  <w:bookmarkEnd w:id="17"/>
    </w:tbl>
    <w:p w14:paraId="37AF5771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0D67F9C"/>
    <w:rsid w:val="05C748D2"/>
    <w:rsid w:val="082E33C6"/>
    <w:rsid w:val="10040BDE"/>
    <w:rsid w:val="15553262"/>
    <w:rsid w:val="425C09FA"/>
    <w:rsid w:val="44F20AF4"/>
    <w:rsid w:val="63C07CC4"/>
    <w:rsid w:val="63CF67CD"/>
    <w:rsid w:val="6A6D59F1"/>
    <w:rsid w:val="72AD6A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91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2025-09-05T04:27:00Z</dcterms:created>
  <dc:creator>Рома</dc:creator>
  <cp:lastModifiedBy>Рома</cp:lastModifiedBy>
  <cp:lastPrinted>2025-09-11T05:00:00Z</cp:lastPrinted>
  <dcterms:modified xsi:type="dcterms:W3CDTF">2025-09-12T04:35:33Z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E6E1098A5C7A4D318584B4E1EF529DA5_12</vt:lpwstr>
  </property>
</Properties>
</file>