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AC" w:rsidRDefault="00E545AC">
      <w:pPr>
        <w:spacing w:after="0"/>
        <w:ind w:left="120"/>
      </w:pPr>
    </w:p>
    <w:p w:rsidR="00297A2D" w:rsidRPr="00F652DB" w:rsidRDefault="00297A2D" w:rsidP="00297A2D">
      <w:pPr>
        <w:pStyle w:val="2"/>
        <w:shd w:val="clear" w:color="auto" w:fill="FFFFFF" w:themeFill="background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297A2D" w:rsidRPr="00F652DB" w:rsidRDefault="00297A2D" w:rsidP="00297A2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F652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Сусоловская</w:t>
      </w:r>
      <w:proofErr w:type="spellEnd"/>
      <w:r w:rsidRPr="00F652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школа»</w:t>
      </w:r>
    </w:p>
    <w:p w:rsidR="00297A2D" w:rsidRPr="004D32FB" w:rsidRDefault="00297A2D" w:rsidP="00297A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7A2D" w:rsidRDefault="00297A2D" w:rsidP="00297A2D">
      <w:pPr>
        <w:spacing w:after="0"/>
        <w:ind w:left="120"/>
        <w:rPr>
          <w:lang w:val="ru-RU"/>
        </w:rPr>
      </w:pPr>
    </w:p>
    <w:p w:rsidR="00297A2D" w:rsidRDefault="00297A2D" w:rsidP="00297A2D">
      <w:pPr>
        <w:spacing w:after="0"/>
        <w:ind w:left="120"/>
        <w:rPr>
          <w:lang w:val="ru-RU"/>
        </w:rPr>
      </w:pPr>
    </w:p>
    <w:p w:rsidR="00297A2D" w:rsidRDefault="00297A2D" w:rsidP="00297A2D">
      <w:pPr>
        <w:spacing w:after="0"/>
        <w:ind w:left="120"/>
        <w:rPr>
          <w:lang w:val="ru-RU"/>
        </w:rPr>
      </w:pPr>
    </w:p>
    <w:tbl>
      <w:tblPr>
        <w:tblStyle w:val="a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7"/>
        <w:gridCol w:w="4724"/>
      </w:tblGrid>
      <w:tr w:rsidR="00297A2D" w:rsidRPr="00772D74" w:rsidTr="00167D8B">
        <w:tc>
          <w:tcPr>
            <w:tcW w:w="4727" w:type="dxa"/>
          </w:tcPr>
          <w:p w:rsidR="00297A2D" w:rsidRPr="00F652DB" w:rsidRDefault="00297A2D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Принято </w:t>
            </w:r>
          </w:p>
          <w:p w:rsidR="00297A2D" w:rsidRPr="00F652DB" w:rsidRDefault="00297A2D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педагогическим советом </w:t>
            </w:r>
          </w:p>
          <w:p w:rsidR="00297A2D" w:rsidRPr="00F652DB" w:rsidRDefault="00297A2D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МБОУ «</w:t>
            </w:r>
            <w:proofErr w:type="spellStart"/>
            <w:r w:rsidRPr="00F652DB">
              <w:rPr>
                <w:rFonts w:ascii="Times New Roman" w:hAnsi="Times New Roman"/>
                <w:color w:val="000000"/>
                <w:lang w:val="ru-RU"/>
              </w:rPr>
              <w:t>Сусоловская</w:t>
            </w:r>
            <w:proofErr w:type="spellEnd"/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 ООШ»</w:t>
            </w:r>
          </w:p>
          <w:p w:rsidR="00297A2D" w:rsidRPr="00F652DB" w:rsidRDefault="00297A2D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Протокол № 1 от  28.08.2025</w:t>
            </w:r>
          </w:p>
        </w:tc>
        <w:tc>
          <w:tcPr>
            <w:tcW w:w="4724" w:type="dxa"/>
          </w:tcPr>
          <w:p w:rsidR="00297A2D" w:rsidRPr="00F652DB" w:rsidRDefault="00297A2D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Утверждено</w:t>
            </w:r>
          </w:p>
          <w:p w:rsidR="00297A2D" w:rsidRPr="00F652DB" w:rsidRDefault="00297A2D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директором МБОУ «</w:t>
            </w:r>
            <w:proofErr w:type="spellStart"/>
            <w:r w:rsidRPr="00F652DB">
              <w:rPr>
                <w:rFonts w:ascii="Times New Roman" w:hAnsi="Times New Roman"/>
                <w:color w:val="000000"/>
                <w:lang w:val="ru-RU"/>
              </w:rPr>
              <w:t>Сусоловская</w:t>
            </w:r>
            <w:proofErr w:type="spellEnd"/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 ООШ»</w:t>
            </w:r>
          </w:p>
          <w:p w:rsidR="00297A2D" w:rsidRPr="00F652DB" w:rsidRDefault="00297A2D" w:rsidP="00167D8B">
            <w:pPr>
              <w:tabs>
                <w:tab w:val="left" w:pos="810"/>
              </w:tabs>
              <w:spacing w:line="408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ab/>
            </w:r>
            <w:proofErr w:type="spellStart"/>
            <w:r w:rsidRPr="00F652DB">
              <w:rPr>
                <w:rFonts w:ascii="Times New Roman" w:hAnsi="Times New Roman"/>
                <w:color w:val="000000"/>
                <w:lang w:val="ru-RU"/>
              </w:rPr>
              <w:t>Ворошниной</w:t>
            </w:r>
            <w:proofErr w:type="spellEnd"/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 Н.В.</w:t>
            </w:r>
          </w:p>
          <w:p w:rsidR="00297A2D" w:rsidRPr="00F652DB" w:rsidRDefault="00297A2D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Приказ № 49/1 ОД   от  29.08.2025</w:t>
            </w:r>
          </w:p>
        </w:tc>
      </w:tr>
    </w:tbl>
    <w:p w:rsidR="00E545AC" w:rsidRPr="00297A2D" w:rsidRDefault="00E545AC">
      <w:pPr>
        <w:spacing w:after="0"/>
        <w:ind w:left="120"/>
        <w:rPr>
          <w:lang w:val="ru-RU"/>
        </w:rPr>
      </w:pPr>
    </w:p>
    <w:p w:rsidR="00E545AC" w:rsidRPr="00297A2D" w:rsidRDefault="00E545AC">
      <w:pPr>
        <w:spacing w:after="0"/>
        <w:ind w:left="120"/>
        <w:rPr>
          <w:lang w:val="ru-RU"/>
        </w:rPr>
      </w:pPr>
    </w:p>
    <w:p w:rsidR="00E545AC" w:rsidRPr="00297A2D" w:rsidRDefault="00E545AC">
      <w:pPr>
        <w:spacing w:after="0"/>
        <w:ind w:left="120"/>
        <w:rPr>
          <w:lang w:val="ru-RU"/>
        </w:rPr>
      </w:pPr>
    </w:p>
    <w:p w:rsidR="00E545AC" w:rsidRPr="00297A2D" w:rsidRDefault="00E545AC">
      <w:pPr>
        <w:spacing w:after="0"/>
        <w:ind w:left="120"/>
        <w:rPr>
          <w:lang w:val="ru-RU"/>
        </w:rPr>
      </w:pPr>
    </w:p>
    <w:p w:rsidR="00E545AC" w:rsidRPr="00297A2D" w:rsidRDefault="00E545AC">
      <w:pPr>
        <w:spacing w:after="0"/>
        <w:ind w:left="120"/>
        <w:rPr>
          <w:lang w:val="ru-RU"/>
        </w:rPr>
      </w:pPr>
    </w:p>
    <w:p w:rsidR="00E545AC" w:rsidRPr="00297A2D" w:rsidRDefault="00E545AC">
      <w:pPr>
        <w:spacing w:after="0"/>
        <w:ind w:left="120"/>
        <w:rPr>
          <w:lang w:val="ru-RU"/>
        </w:rPr>
      </w:pPr>
    </w:p>
    <w:p w:rsidR="00E545AC" w:rsidRPr="00297A2D" w:rsidRDefault="00F21BA2">
      <w:pPr>
        <w:spacing w:after="0" w:line="408" w:lineRule="auto"/>
        <w:ind w:left="120"/>
        <w:jc w:val="center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545AC" w:rsidRPr="00297A2D" w:rsidRDefault="00F21BA2">
      <w:pPr>
        <w:spacing w:after="0" w:line="408" w:lineRule="auto"/>
        <w:ind w:left="120"/>
        <w:jc w:val="center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7396857)</w:t>
      </w:r>
    </w:p>
    <w:p w:rsidR="00E545AC" w:rsidRPr="00297A2D" w:rsidRDefault="00E545AC">
      <w:pPr>
        <w:spacing w:after="0"/>
        <w:ind w:left="120"/>
        <w:jc w:val="center"/>
        <w:rPr>
          <w:lang w:val="ru-RU"/>
        </w:rPr>
      </w:pPr>
    </w:p>
    <w:p w:rsidR="00E545AC" w:rsidRPr="00297A2D" w:rsidRDefault="00F21BA2">
      <w:pPr>
        <w:spacing w:after="0" w:line="408" w:lineRule="auto"/>
        <w:ind w:left="120"/>
        <w:jc w:val="center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E545AC" w:rsidRPr="00297A2D" w:rsidRDefault="00F21BA2">
      <w:pPr>
        <w:spacing w:after="0" w:line="408" w:lineRule="auto"/>
        <w:ind w:left="120"/>
        <w:jc w:val="center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545AC" w:rsidRPr="00297A2D" w:rsidRDefault="00E545AC">
      <w:pPr>
        <w:spacing w:after="0"/>
        <w:ind w:left="120"/>
        <w:jc w:val="center"/>
        <w:rPr>
          <w:lang w:val="ru-RU"/>
        </w:rPr>
      </w:pPr>
    </w:p>
    <w:p w:rsidR="00E545AC" w:rsidRPr="00297A2D" w:rsidRDefault="00E545AC">
      <w:pPr>
        <w:spacing w:after="0"/>
        <w:ind w:left="120"/>
        <w:jc w:val="center"/>
        <w:rPr>
          <w:lang w:val="ru-RU"/>
        </w:rPr>
      </w:pPr>
    </w:p>
    <w:p w:rsidR="00E545AC" w:rsidRPr="00297A2D" w:rsidRDefault="00E545AC">
      <w:pPr>
        <w:spacing w:after="0"/>
        <w:ind w:left="120"/>
        <w:jc w:val="center"/>
        <w:rPr>
          <w:lang w:val="ru-RU"/>
        </w:rPr>
      </w:pPr>
    </w:p>
    <w:p w:rsidR="00E545AC" w:rsidRPr="00297A2D" w:rsidRDefault="00E545AC">
      <w:pPr>
        <w:spacing w:after="0"/>
        <w:ind w:left="120"/>
        <w:jc w:val="center"/>
        <w:rPr>
          <w:lang w:val="ru-RU"/>
        </w:rPr>
      </w:pPr>
    </w:p>
    <w:p w:rsidR="00E545AC" w:rsidRPr="00297A2D" w:rsidRDefault="00E545AC">
      <w:pPr>
        <w:spacing w:after="0"/>
        <w:ind w:left="120"/>
        <w:jc w:val="center"/>
        <w:rPr>
          <w:lang w:val="ru-RU"/>
        </w:rPr>
      </w:pPr>
    </w:p>
    <w:p w:rsidR="00E545AC" w:rsidRPr="00297A2D" w:rsidRDefault="00E545AC">
      <w:pPr>
        <w:spacing w:after="0"/>
        <w:ind w:left="120"/>
        <w:jc w:val="center"/>
        <w:rPr>
          <w:lang w:val="ru-RU"/>
        </w:rPr>
      </w:pPr>
    </w:p>
    <w:p w:rsidR="00E545AC" w:rsidRPr="00297A2D" w:rsidRDefault="00E545AC">
      <w:pPr>
        <w:spacing w:after="0"/>
        <w:ind w:left="120"/>
        <w:jc w:val="center"/>
        <w:rPr>
          <w:lang w:val="ru-RU"/>
        </w:rPr>
      </w:pPr>
    </w:p>
    <w:p w:rsidR="00E545AC" w:rsidRPr="00297A2D" w:rsidRDefault="00E545AC">
      <w:pPr>
        <w:spacing w:after="0"/>
        <w:ind w:left="120"/>
        <w:jc w:val="center"/>
        <w:rPr>
          <w:lang w:val="ru-RU"/>
        </w:rPr>
      </w:pPr>
    </w:p>
    <w:p w:rsidR="00E545AC" w:rsidRPr="00297A2D" w:rsidRDefault="00E545AC">
      <w:pPr>
        <w:spacing w:after="0"/>
        <w:ind w:left="120"/>
        <w:jc w:val="center"/>
        <w:rPr>
          <w:lang w:val="ru-RU"/>
        </w:rPr>
      </w:pPr>
    </w:p>
    <w:p w:rsidR="00E545AC" w:rsidRPr="00297A2D" w:rsidRDefault="00E545AC">
      <w:pPr>
        <w:spacing w:after="0"/>
        <w:jc w:val="both"/>
        <w:rPr>
          <w:lang w:val="ru-RU"/>
        </w:rPr>
      </w:pPr>
    </w:p>
    <w:p w:rsidR="00E545AC" w:rsidRPr="00297A2D" w:rsidRDefault="00E545AC">
      <w:pPr>
        <w:spacing w:after="0"/>
        <w:ind w:left="120"/>
        <w:jc w:val="center"/>
        <w:rPr>
          <w:lang w:val="ru-RU"/>
        </w:rPr>
      </w:pPr>
    </w:p>
    <w:p w:rsidR="00E545AC" w:rsidRPr="00297A2D" w:rsidRDefault="00E545AC">
      <w:pPr>
        <w:spacing w:after="0"/>
        <w:ind w:left="120"/>
        <w:jc w:val="center"/>
        <w:rPr>
          <w:lang w:val="ru-RU"/>
        </w:rPr>
      </w:pPr>
    </w:p>
    <w:p w:rsidR="00E545AC" w:rsidRPr="00297A2D" w:rsidRDefault="00F21BA2">
      <w:pPr>
        <w:spacing w:after="0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bookmarkStart w:id="0" w:name="056d9d5c-b2bc-4133-b8cf-f3db506692dc"/>
      <w:r w:rsidRPr="00297A2D">
        <w:rPr>
          <w:rFonts w:ascii="Times New Roman" w:hAnsi="Times New Roman"/>
          <w:bCs/>
          <w:color w:val="000000"/>
          <w:sz w:val="28"/>
          <w:lang w:val="ru-RU"/>
        </w:rPr>
        <w:t xml:space="preserve">п. </w:t>
      </w:r>
      <w:proofErr w:type="spellStart"/>
      <w:r w:rsidRPr="00297A2D">
        <w:rPr>
          <w:rFonts w:ascii="Times New Roman" w:hAnsi="Times New Roman"/>
          <w:bCs/>
          <w:color w:val="000000"/>
          <w:sz w:val="28"/>
          <w:lang w:val="ru-RU"/>
        </w:rPr>
        <w:t>Сусоловка</w:t>
      </w:r>
      <w:proofErr w:type="spellEnd"/>
      <w:r w:rsidRPr="00297A2D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  <w:bookmarkStart w:id="1" w:name="7c791777-c725-4234-9ae7-a684b7e75e81"/>
      <w:bookmarkEnd w:id="0"/>
    </w:p>
    <w:p w:rsidR="00E545AC" w:rsidRPr="00297A2D" w:rsidRDefault="00F21BA2">
      <w:pPr>
        <w:spacing w:after="0"/>
        <w:ind w:left="120"/>
        <w:jc w:val="center"/>
        <w:rPr>
          <w:bCs/>
          <w:lang w:val="ru-RU"/>
        </w:rPr>
      </w:pPr>
      <w:r w:rsidRPr="00297A2D">
        <w:rPr>
          <w:rFonts w:ascii="Times New Roman" w:hAnsi="Times New Roman"/>
          <w:bCs/>
          <w:color w:val="000000"/>
          <w:sz w:val="28"/>
          <w:lang w:val="ru-RU"/>
        </w:rPr>
        <w:t>2025</w:t>
      </w:r>
      <w:r w:rsidRPr="00297A2D">
        <w:rPr>
          <w:rFonts w:ascii="Times New Roman" w:hAnsi="Times New Roman"/>
          <w:bCs/>
          <w:color w:val="000000"/>
          <w:sz w:val="28"/>
          <w:lang w:val="ru-RU"/>
        </w:rPr>
        <w:t xml:space="preserve"> г.</w:t>
      </w:r>
      <w:bookmarkEnd w:id="1"/>
    </w:p>
    <w:p w:rsidR="00E545AC" w:rsidRPr="00297A2D" w:rsidRDefault="00E545AC">
      <w:pPr>
        <w:rPr>
          <w:lang w:val="ru-RU"/>
        </w:rPr>
        <w:sectPr w:rsidR="00E545AC" w:rsidRPr="00297A2D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7680382"/>
    </w:p>
    <w:bookmarkEnd w:id="2"/>
    <w:p w:rsidR="00E545AC" w:rsidRPr="00297A2D" w:rsidRDefault="00F21BA2">
      <w:pPr>
        <w:spacing w:after="0" w:line="264" w:lineRule="auto"/>
        <w:ind w:left="12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</w:t>
      </w:r>
      <w:r w:rsidRPr="00297A2D">
        <w:rPr>
          <w:rFonts w:ascii="Times New Roman" w:hAnsi="Times New Roman"/>
          <w:color w:val="000000"/>
          <w:sz w:val="28"/>
          <w:lang w:val="ru-RU"/>
        </w:rPr>
        <w:t>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данных. А для обоснованного принятия решения в условиях недостатка или избытка информации </w:t>
      </w:r>
      <w:proofErr w:type="gramStart"/>
      <w:r w:rsidRPr="00297A2D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7A2D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</w:t>
      </w:r>
      <w:r w:rsidRPr="00297A2D">
        <w:rPr>
          <w:rFonts w:ascii="Times New Roman" w:hAnsi="Times New Roman"/>
          <w:color w:val="000000"/>
          <w:sz w:val="28"/>
          <w:lang w:val="ru-RU"/>
        </w:rPr>
        <w:t>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тейшие вероятностные расчёты. </w:t>
      </w:r>
      <w:proofErr w:type="gramEnd"/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</w:t>
      </w:r>
      <w:r w:rsidRPr="00297A2D">
        <w:rPr>
          <w:rFonts w:ascii="Times New Roman" w:hAnsi="Times New Roman"/>
          <w:color w:val="000000"/>
          <w:sz w:val="28"/>
          <w:lang w:val="ru-RU"/>
        </w:rPr>
        <w:t>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297A2D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В соответствии с д</w:t>
      </w:r>
      <w:r w:rsidRPr="00297A2D">
        <w:rPr>
          <w:rFonts w:ascii="Times New Roman" w:hAnsi="Times New Roman"/>
          <w:color w:val="000000"/>
          <w:sz w:val="28"/>
          <w:lang w:val="ru-RU"/>
        </w:rPr>
        <w:t>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</w:t>
      </w:r>
      <w:r w:rsidRPr="00297A2D">
        <w:rPr>
          <w:rFonts w:ascii="Times New Roman" w:hAnsi="Times New Roman"/>
          <w:color w:val="000000"/>
          <w:sz w:val="28"/>
          <w:lang w:val="ru-RU"/>
        </w:rPr>
        <w:t>ение в теорию графов».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297A2D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</w:t>
      </w:r>
      <w:r w:rsidRPr="00297A2D">
        <w:rPr>
          <w:rFonts w:ascii="Times New Roman" w:hAnsi="Times New Roman"/>
          <w:color w:val="000000"/>
          <w:sz w:val="28"/>
          <w:lang w:val="ru-RU"/>
        </w:rPr>
        <w:t>и, вызывающими изменчивость, и оценивать их влияние на рассматриваемые величины и процессы.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</w:t>
      </w:r>
      <w:r w:rsidRPr="00297A2D">
        <w:rPr>
          <w:rFonts w:ascii="Times New Roman" w:hAnsi="Times New Roman"/>
          <w:color w:val="000000"/>
          <w:sz w:val="28"/>
          <w:lang w:val="ru-RU"/>
        </w:rPr>
        <w:t>ое значение имеют практические задания, в частности опыты с классическими вероятностными моделями.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</w:t>
      </w:r>
      <w:r w:rsidRPr="00297A2D">
        <w:rPr>
          <w:rFonts w:ascii="Times New Roman" w:hAnsi="Times New Roman"/>
          <w:color w:val="000000"/>
          <w:sz w:val="28"/>
          <w:lang w:val="ru-RU"/>
        </w:rPr>
        <w:t>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В 7–9 класс</w:t>
      </w:r>
      <w:r w:rsidRPr="00297A2D">
        <w:rPr>
          <w:rFonts w:ascii="Times New Roman" w:hAnsi="Times New Roman"/>
          <w:color w:val="000000"/>
          <w:sz w:val="28"/>
          <w:lang w:val="ru-RU"/>
        </w:rPr>
        <w:t>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297A2D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</w:t>
      </w:r>
      <w:r w:rsidRPr="00297A2D">
        <w:rPr>
          <w:rFonts w:ascii="Times New Roman" w:hAnsi="Times New Roman"/>
          <w:color w:val="000000"/>
          <w:sz w:val="28"/>
          <w:lang w:val="ru-RU"/>
        </w:rPr>
        <w:t>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E545AC" w:rsidRPr="00297A2D" w:rsidRDefault="00E545AC">
      <w:pPr>
        <w:rPr>
          <w:lang w:val="ru-RU"/>
        </w:rPr>
        <w:sectPr w:rsidR="00E545AC" w:rsidRPr="00297A2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7680381"/>
    </w:p>
    <w:bookmarkEnd w:id="4"/>
    <w:p w:rsidR="00E545AC" w:rsidRPr="00297A2D" w:rsidRDefault="00F21BA2">
      <w:pPr>
        <w:spacing w:after="0" w:line="264" w:lineRule="auto"/>
        <w:ind w:left="12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Pr="00297A2D" w:rsidRDefault="00F21BA2">
      <w:pPr>
        <w:spacing w:after="0" w:line="264" w:lineRule="auto"/>
        <w:ind w:left="12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</w:t>
      </w:r>
      <w:r w:rsidRPr="00297A2D">
        <w:rPr>
          <w:rFonts w:ascii="Times New Roman" w:hAnsi="Times New Roman"/>
          <w:color w:val="000000"/>
          <w:sz w:val="28"/>
          <w:lang w:val="ru-RU"/>
        </w:rPr>
        <w:t>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</w:t>
      </w:r>
      <w:r w:rsidRPr="00297A2D">
        <w:rPr>
          <w:rFonts w:ascii="Times New Roman" w:hAnsi="Times New Roman"/>
          <w:color w:val="000000"/>
          <w:sz w:val="28"/>
          <w:lang w:val="ru-RU"/>
        </w:rPr>
        <w:t>именьшее значения набора числовых данных. Примеры случайной изменчивости.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</w:t>
      </w:r>
      <w:r w:rsidRPr="00297A2D">
        <w:rPr>
          <w:rFonts w:ascii="Times New Roman" w:hAnsi="Times New Roman"/>
          <w:color w:val="000000"/>
          <w:sz w:val="28"/>
          <w:lang w:val="ru-RU"/>
        </w:rPr>
        <w:t>и вероятностей.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297A2D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E545AC" w:rsidRPr="00297A2D" w:rsidRDefault="00F21BA2">
      <w:pPr>
        <w:spacing w:after="0" w:line="264" w:lineRule="auto"/>
        <w:ind w:left="12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</w:t>
      </w:r>
      <w:r w:rsidRPr="00297A2D">
        <w:rPr>
          <w:rFonts w:ascii="Times New Roman" w:hAnsi="Times New Roman"/>
          <w:color w:val="000000"/>
          <w:sz w:val="28"/>
          <w:lang w:val="ru-RU"/>
        </w:rPr>
        <w:t>ное, включения. Использование графического представления множе</w:t>
      </w:r>
      <w:proofErr w:type="gramStart"/>
      <w:r w:rsidRPr="00297A2D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297A2D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Элементарные события </w:t>
      </w:r>
      <w:r w:rsidRPr="00297A2D">
        <w:rPr>
          <w:rFonts w:ascii="Times New Roman" w:hAnsi="Times New Roman"/>
          <w:color w:val="000000"/>
          <w:sz w:val="28"/>
          <w:lang w:val="ru-RU"/>
        </w:rPr>
        <w:t>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</w:t>
      </w:r>
      <w:r w:rsidRPr="00297A2D">
        <w:rPr>
          <w:rFonts w:ascii="Times New Roman" w:hAnsi="Times New Roman"/>
          <w:color w:val="000000"/>
          <w:sz w:val="28"/>
          <w:lang w:val="ru-RU"/>
        </w:rPr>
        <w:t>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297A2D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E545AC" w:rsidRPr="00297A2D" w:rsidRDefault="00F21BA2">
      <w:pPr>
        <w:spacing w:after="0" w:line="264" w:lineRule="auto"/>
        <w:ind w:left="12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диаграмм, графиков, интерпретация данных. Чтение и построение таблиц, диаграмм, графиков по реальным данным.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Геометрическая вероятнос</w:t>
      </w:r>
      <w:r w:rsidRPr="00297A2D">
        <w:rPr>
          <w:rFonts w:ascii="Times New Roman" w:hAnsi="Times New Roman"/>
          <w:color w:val="000000"/>
          <w:sz w:val="28"/>
          <w:lang w:val="ru-RU"/>
        </w:rPr>
        <w:t>ть. Случайный выбор точки из фигуры на плоскости, из отрезка и из дуги окружности.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Испытание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Успех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неудача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297A2D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</w:t>
      </w:r>
      <w:r w:rsidRPr="00297A2D">
        <w:rPr>
          <w:rFonts w:ascii="Times New Roman" w:hAnsi="Times New Roman"/>
          <w:color w:val="000000"/>
          <w:sz w:val="28"/>
          <w:lang w:val="ru-RU"/>
        </w:rPr>
        <w:t>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Понятие о законе больших чи</w:t>
      </w:r>
      <w:r w:rsidRPr="00297A2D">
        <w:rPr>
          <w:rFonts w:ascii="Times New Roman" w:hAnsi="Times New Roman"/>
          <w:color w:val="000000"/>
          <w:sz w:val="28"/>
          <w:lang w:val="ru-RU"/>
        </w:rPr>
        <w:t>сел. Измерение вероятностей с помощью частот. Роль и значение закона больших чисел в природе и обществе.</w:t>
      </w:r>
    </w:p>
    <w:p w:rsidR="00E545AC" w:rsidRPr="00297A2D" w:rsidRDefault="00E545AC">
      <w:pPr>
        <w:rPr>
          <w:lang w:val="ru-RU"/>
        </w:rPr>
        <w:sectPr w:rsidR="00E545AC" w:rsidRPr="00297A2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7680373"/>
    </w:p>
    <w:bookmarkEnd w:id="5"/>
    <w:p w:rsidR="00E545AC" w:rsidRPr="00297A2D" w:rsidRDefault="00F21BA2">
      <w:pPr>
        <w:spacing w:after="0" w:line="264" w:lineRule="auto"/>
        <w:ind w:left="12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Pr="00297A2D" w:rsidRDefault="00F21BA2">
      <w:pPr>
        <w:spacing w:after="0" w:line="264" w:lineRule="auto"/>
        <w:ind w:left="12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97A2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</w:t>
      </w:r>
      <w:r w:rsidRPr="00297A2D">
        <w:rPr>
          <w:rFonts w:ascii="Times New Roman" w:hAnsi="Times New Roman"/>
          <w:color w:val="000000"/>
          <w:sz w:val="28"/>
          <w:lang w:val="ru-RU"/>
        </w:rPr>
        <w:t>ов и российской математической школы, к использованию этих достижений в других науках и прикладных сферах;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</w:t>
      </w:r>
      <w:r w:rsidRPr="00297A2D">
        <w:rPr>
          <w:rFonts w:ascii="Times New Roman" w:hAnsi="Times New Roman"/>
          <w:color w:val="000000"/>
          <w:sz w:val="28"/>
          <w:lang w:val="ru-RU"/>
        </w:rPr>
        <w:t>принципов в деятельности учёного;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</w:t>
      </w:r>
      <w:r w:rsidRPr="00297A2D">
        <w:rPr>
          <w:rFonts w:ascii="Times New Roman" w:hAnsi="Times New Roman"/>
          <w:color w:val="000000"/>
          <w:sz w:val="28"/>
          <w:lang w:val="ru-RU"/>
        </w:rPr>
        <w:t>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</w:t>
      </w:r>
      <w:r w:rsidRPr="00297A2D">
        <w:rPr>
          <w:rFonts w:ascii="Times New Roman" w:hAnsi="Times New Roman"/>
          <w:color w:val="000000"/>
          <w:sz w:val="28"/>
          <w:lang w:val="ru-RU"/>
        </w:rPr>
        <w:t>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</w:t>
      </w:r>
      <w:r w:rsidRPr="00297A2D">
        <w:rPr>
          <w:rFonts w:ascii="Times New Roman" w:hAnsi="Times New Roman"/>
          <w:color w:val="000000"/>
          <w:sz w:val="28"/>
          <w:lang w:val="ru-RU"/>
        </w:rPr>
        <w:t>дением простейшими навыками исследовательской деятельности;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ровое питание, сбалансированный режим занятий и отдыха, регулярная физическая активность), </w:t>
      </w:r>
      <w:proofErr w:type="spellStart"/>
      <w:r w:rsidRPr="00297A2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</w:t>
      </w:r>
      <w:r w:rsidRPr="00297A2D">
        <w:rPr>
          <w:rFonts w:ascii="Times New Roman" w:hAnsi="Times New Roman"/>
          <w:color w:val="000000"/>
          <w:sz w:val="28"/>
          <w:lang w:val="ru-RU"/>
        </w:rPr>
        <w:t>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8) адаптация к изменяю</w:t>
      </w:r>
      <w:r w:rsidRPr="00297A2D">
        <w:rPr>
          <w:rFonts w:ascii="Times New Roman" w:hAnsi="Times New Roman"/>
          <w:b/>
          <w:color w:val="000000"/>
          <w:sz w:val="28"/>
          <w:lang w:val="ru-RU"/>
        </w:rPr>
        <w:t>щимся условиям социальной и природной среды: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</w:t>
      </w:r>
      <w:r w:rsidRPr="00297A2D">
        <w:rPr>
          <w:rFonts w:ascii="Times New Roman" w:hAnsi="Times New Roman"/>
          <w:color w:val="000000"/>
          <w:sz w:val="28"/>
          <w:lang w:val="ru-RU"/>
        </w:rPr>
        <w:t>знания, навыки и компетенции из опыта других;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</w:t>
      </w:r>
      <w:r w:rsidRPr="00297A2D">
        <w:rPr>
          <w:rFonts w:ascii="Times New Roman" w:hAnsi="Times New Roman"/>
          <w:color w:val="000000"/>
          <w:sz w:val="28"/>
          <w:lang w:val="ru-RU"/>
        </w:rPr>
        <w:t>нировать своё развитие;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545AC" w:rsidRPr="00297A2D" w:rsidRDefault="00F21BA2">
      <w:pPr>
        <w:spacing w:after="0" w:line="264" w:lineRule="auto"/>
        <w:ind w:left="12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МЕТАПРЕДМЕТ</w:t>
      </w:r>
      <w:r w:rsidRPr="00297A2D">
        <w:rPr>
          <w:rFonts w:ascii="Times New Roman" w:hAnsi="Times New Roman"/>
          <w:b/>
          <w:color w:val="000000"/>
          <w:sz w:val="28"/>
          <w:lang w:val="ru-RU"/>
        </w:rPr>
        <w:t>НЫЕ РЕЗУЛЬТАТЫ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Pr="00297A2D" w:rsidRDefault="00F21BA2">
      <w:pPr>
        <w:spacing w:after="0" w:line="264" w:lineRule="auto"/>
        <w:ind w:left="12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Default="00F21BA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45AC" w:rsidRPr="00297A2D" w:rsidRDefault="00F21B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</w:t>
      </w:r>
      <w:r w:rsidRPr="00297A2D">
        <w:rPr>
          <w:rFonts w:ascii="Times New Roman" w:hAnsi="Times New Roman"/>
          <w:color w:val="000000"/>
          <w:sz w:val="28"/>
          <w:lang w:val="ru-RU"/>
        </w:rPr>
        <w:t>твенный признак классификации, основания для обобщения и сравнения, критерии проводимого анализа;</w:t>
      </w:r>
    </w:p>
    <w:p w:rsidR="00E545AC" w:rsidRPr="00297A2D" w:rsidRDefault="00F21B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545AC" w:rsidRPr="00297A2D" w:rsidRDefault="00F21B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</w:t>
      </w:r>
      <w:r w:rsidRPr="00297A2D">
        <w:rPr>
          <w:rFonts w:ascii="Times New Roman" w:hAnsi="Times New Roman"/>
          <w:color w:val="000000"/>
          <w:sz w:val="28"/>
          <w:lang w:val="ru-RU"/>
        </w:rPr>
        <w:t>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545AC" w:rsidRPr="00297A2D" w:rsidRDefault="00F21B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</w:t>
      </w:r>
      <w:r w:rsidRPr="00297A2D">
        <w:rPr>
          <w:rFonts w:ascii="Times New Roman" w:hAnsi="Times New Roman"/>
          <w:color w:val="000000"/>
          <w:sz w:val="28"/>
          <w:lang w:val="ru-RU"/>
        </w:rPr>
        <w:t>огии;</w:t>
      </w:r>
    </w:p>
    <w:p w:rsidR="00E545AC" w:rsidRPr="00297A2D" w:rsidRDefault="00F21B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97A2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E545AC" w:rsidRPr="00297A2D" w:rsidRDefault="00F21B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в</w:t>
      </w:r>
      <w:r w:rsidRPr="00297A2D">
        <w:rPr>
          <w:rFonts w:ascii="Times New Roman" w:hAnsi="Times New Roman"/>
          <w:color w:val="000000"/>
          <w:sz w:val="28"/>
          <w:lang w:val="ru-RU"/>
        </w:rPr>
        <w:t>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545AC" w:rsidRDefault="00F21BA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545AC" w:rsidRPr="00297A2D" w:rsidRDefault="00F21B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</w:t>
      </w:r>
      <w:r w:rsidRPr="00297A2D">
        <w:rPr>
          <w:rFonts w:ascii="Times New Roman" w:hAnsi="Times New Roman"/>
          <w:color w:val="000000"/>
          <w:sz w:val="28"/>
          <w:lang w:val="ru-RU"/>
        </w:rPr>
        <w:t>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545AC" w:rsidRPr="00297A2D" w:rsidRDefault="00F21B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</w:t>
      </w:r>
      <w:r w:rsidRPr="00297A2D">
        <w:rPr>
          <w:rFonts w:ascii="Times New Roman" w:hAnsi="Times New Roman"/>
          <w:color w:val="000000"/>
          <w:sz w:val="28"/>
          <w:lang w:val="ru-RU"/>
        </w:rPr>
        <w:t>исследование по установлению особенностей математического объекта, зависимостей объектов между собой;</w:t>
      </w:r>
    </w:p>
    <w:p w:rsidR="00E545AC" w:rsidRPr="00297A2D" w:rsidRDefault="00F21B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</w:t>
      </w:r>
      <w:r w:rsidRPr="00297A2D">
        <w:rPr>
          <w:rFonts w:ascii="Times New Roman" w:hAnsi="Times New Roman"/>
          <w:color w:val="000000"/>
          <w:sz w:val="28"/>
          <w:lang w:val="ru-RU"/>
        </w:rPr>
        <w:t>дов и обобщений;</w:t>
      </w:r>
    </w:p>
    <w:p w:rsidR="00E545AC" w:rsidRPr="00297A2D" w:rsidRDefault="00F21B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545AC" w:rsidRDefault="00F21BA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45AC" w:rsidRPr="00297A2D" w:rsidRDefault="00F21B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545AC" w:rsidRPr="00297A2D" w:rsidRDefault="00F21B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выбирать, </w:t>
      </w:r>
      <w:r w:rsidRPr="00297A2D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E545AC" w:rsidRPr="00297A2D" w:rsidRDefault="00F21B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545AC" w:rsidRPr="00297A2D" w:rsidRDefault="00F21B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оценивать надёжность информ</w:t>
      </w:r>
      <w:r w:rsidRPr="00297A2D">
        <w:rPr>
          <w:rFonts w:ascii="Times New Roman" w:hAnsi="Times New Roman"/>
          <w:color w:val="000000"/>
          <w:sz w:val="28"/>
          <w:lang w:val="ru-RU"/>
        </w:rPr>
        <w:t>ации по критериям, предложенным учителем или сформулированным самостоятельно.</w:t>
      </w:r>
    </w:p>
    <w:p w:rsidR="00E545AC" w:rsidRDefault="00F21BA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45AC" w:rsidRPr="00297A2D" w:rsidRDefault="00F21B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я </w:t>
      </w:r>
      <w:r w:rsidRPr="00297A2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545AC" w:rsidRPr="00297A2D" w:rsidRDefault="00F21B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</w:t>
      </w:r>
      <w:r w:rsidRPr="00297A2D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545AC" w:rsidRPr="00297A2D" w:rsidRDefault="00F21B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</w:t>
      </w:r>
      <w:r w:rsidRPr="00297A2D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аудитории;</w:t>
      </w:r>
    </w:p>
    <w:p w:rsidR="00E545AC" w:rsidRPr="00297A2D" w:rsidRDefault="00F21B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545AC" w:rsidRPr="00297A2D" w:rsidRDefault="00F21B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</w:t>
      </w:r>
      <w:r w:rsidRPr="00297A2D">
        <w:rPr>
          <w:rFonts w:ascii="Times New Roman" w:hAnsi="Times New Roman"/>
          <w:color w:val="000000"/>
          <w:sz w:val="28"/>
          <w:lang w:val="ru-RU"/>
        </w:rPr>
        <w:t>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545AC" w:rsidRPr="00297A2D" w:rsidRDefault="00F21B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</w:t>
      </w:r>
      <w:r w:rsidRPr="00297A2D">
        <w:rPr>
          <w:rFonts w:ascii="Times New Roman" w:hAnsi="Times New Roman"/>
          <w:color w:val="000000"/>
          <w:sz w:val="28"/>
          <w:lang w:val="ru-RU"/>
        </w:rPr>
        <w:t>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Pr="00297A2D" w:rsidRDefault="00F21BA2">
      <w:pPr>
        <w:spacing w:after="0" w:line="264" w:lineRule="auto"/>
        <w:ind w:left="12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Pr="00297A2D" w:rsidRDefault="00F21BA2">
      <w:pPr>
        <w:spacing w:after="0" w:line="264" w:lineRule="auto"/>
        <w:ind w:left="12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545AC" w:rsidRPr="00297A2D" w:rsidRDefault="00F21B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самостоятельно составлят</w:t>
      </w:r>
      <w:r w:rsidRPr="00297A2D">
        <w:rPr>
          <w:rFonts w:ascii="Times New Roman" w:hAnsi="Times New Roman"/>
          <w:color w:val="000000"/>
          <w:sz w:val="28"/>
          <w:lang w:val="ru-RU"/>
        </w:rPr>
        <w:t>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545AC" w:rsidRDefault="00F21BA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45AC" w:rsidRPr="00297A2D" w:rsidRDefault="00F21B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владеть спо</w:t>
      </w:r>
      <w:r w:rsidRPr="00297A2D">
        <w:rPr>
          <w:rFonts w:ascii="Times New Roman" w:hAnsi="Times New Roman"/>
          <w:color w:val="000000"/>
          <w:sz w:val="28"/>
          <w:lang w:val="ru-RU"/>
        </w:rPr>
        <w:t>собами самопроверки, самоконтроля процесса и результата решения математической задачи;</w:t>
      </w:r>
    </w:p>
    <w:p w:rsidR="00E545AC" w:rsidRPr="00297A2D" w:rsidRDefault="00F21B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</w:t>
      </w:r>
      <w:r w:rsidRPr="00297A2D">
        <w:rPr>
          <w:rFonts w:ascii="Times New Roman" w:hAnsi="Times New Roman"/>
          <w:color w:val="000000"/>
          <w:sz w:val="28"/>
          <w:lang w:val="ru-RU"/>
        </w:rPr>
        <w:t>ей;</w:t>
      </w:r>
    </w:p>
    <w:p w:rsidR="00E545AC" w:rsidRPr="00297A2D" w:rsidRDefault="00F21B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297A2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Pr="00297A2D" w:rsidRDefault="00F21BA2">
      <w:pPr>
        <w:spacing w:after="0" w:line="264" w:lineRule="auto"/>
        <w:ind w:left="120"/>
        <w:jc w:val="both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45AC" w:rsidRPr="00297A2D" w:rsidRDefault="00E545AC">
      <w:pPr>
        <w:spacing w:after="0" w:line="264" w:lineRule="auto"/>
        <w:ind w:left="120"/>
        <w:jc w:val="both"/>
        <w:rPr>
          <w:lang w:val="ru-RU"/>
        </w:rPr>
      </w:pP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297A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97A2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97A2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Описывать и интерпретировать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реальные числовые данные, представленные в таблицах, на диаграммах, графиках.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</w:t>
      </w:r>
      <w:r w:rsidRPr="00297A2D">
        <w:rPr>
          <w:rFonts w:ascii="Times New Roman" w:hAnsi="Times New Roman"/>
          <w:color w:val="000000"/>
          <w:sz w:val="28"/>
          <w:lang w:val="ru-RU"/>
        </w:rPr>
        <w:t>ивости на примерах цен, физических величин, антропометрических данных, иметь представление о статистической устойчивости.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97A2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97A2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</w:t>
      </w:r>
      <w:r w:rsidRPr="00297A2D">
        <w:rPr>
          <w:rFonts w:ascii="Times New Roman" w:hAnsi="Times New Roman"/>
          <w:color w:val="000000"/>
          <w:sz w:val="28"/>
          <w:lang w:val="ru-RU"/>
        </w:rPr>
        <w:t>ю в виде таблиц, диаграмм, графиков, представлять данные в виде таблиц, диаграмм, графиков.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Находить частоты числовых зн</w:t>
      </w:r>
      <w:r w:rsidRPr="00297A2D">
        <w:rPr>
          <w:rFonts w:ascii="Times New Roman" w:hAnsi="Times New Roman"/>
          <w:color w:val="000000"/>
          <w:sz w:val="28"/>
          <w:lang w:val="ru-RU"/>
        </w:rPr>
        <w:t>ачений и частоты событий, в том числе по результатам измерений и наблюдений.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Использовать графические мо</w:t>
      </w:r>
      <w:r w:rsidRPr="00297A2D">
        <w:rPr>
          <w:rFonts w:ascii="Times New Roman" w:hAnsi="Times New Roman"/>
          <w:color w:val="000000"/>
          <w:sz w:val="28"/>
          <w:lang w:val="ru-RU"/>
        </w:rPr>
        <w:t>дели: дерево случайного эксперимента, диаграммы Эйлера, числовая прямая.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7A2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И</w:t>
      </w:r>
      <w:r w:rsidRPr="00297A2D">
        <w:rPr>
          <w:rFonts w:ascii="Times New Roman" w:hAnsi="Times New Roman"/>
          <w:color w:val="000000"/>
          <w:sz w:val="28"/>
          <w:lang w:val="ru-RU"/>
        </w:rPr>
        <w:t>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97A2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97A2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Извлек</w:t>
      </w:r>
      <w:r w:rsidRPr="00297A2D">
        <w:rPr>
          <w:rFonts w:ascii="Times New Roman" w:hAnsi="Times New Roman"/>
          <w:color w:val="000000"/>
          <w:sz w:val="28"/>
          <w:lang w:val="ru-RU"/>
        </w:rPr>
        <w:t>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</w:t>
      </w:r>
      <w:r w:rsidRPr="00297A2D">
        <w:rPr>
          <w:rFonts w:ascii="Times New Roman" w:hAnsi="Times New Roman"/>
          <w:color w:val="000000"/>
          <w:sz w:val="28"/>
          <w:lang w:val="ru-RU"/>
        </w:rPr>
        <w:t>л и методов.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</w:t>
      </w:r>
      <w:r w:rsidRPr="00297A2D">
        <w:rPr>
          <w:rFonts w:ascii="Times New Roman" w:hAnsi="Times New Roman"/>
          <w:color w:val="000000"/>
          <w:sz w:val="28"/>
          <w:lang w:val="ru-RU"/>
        </w:rPr>
        <w:t>остей.</w:t>
      </w:r>
    </w:p>
    <w:p w:rsidR="00E545AC" w:rsidRPr="00297A2D" w:rsidRDefault="00F21BA2">
      <w:pPr>
        <w:spacing w:after="0" w:line="264" w:lineRule="auto"/>
        <w:ind w:firstLine="600"/>
        <w:jc w:val="both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E545AC" w:rsidRPr="00297A2D" w:rsidRDefault="00E545AC">
      <w:pPr>
        <w:rPr>
          <w:lang w:val="ru-RU"/>
        </w:rPr>
        <w:sectPr w:rsidR="00E545AC" w:rsidRPr="00297A2D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57680376"/>
    </w:p>
    <w:bookmarkEnd w:id="7"/>
    <w:p w:rsidR="00E545AC" w:rsidRDefault="00F21BA2">
      <w:pPr>
        <w:spacing w:after="0"/>
        <w:ind w:left="120"/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45AC" w:rsidRDefault="00F21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790"/>
      </w:tblGrid>
      <w:tr w:rsidR="00E545AC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</w:tr>
      <w:tr w:rsidR="00E545A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Default="00E545AC"/>
        </w:tc>
      </w:tr>
    </w:tbl>
    <w:p w:rsidR="00E545AC" w:rsidRDefault="00E545AC">
      <w:pPr>
        <w:sectPr w:rsidR="00E545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5AC" w:rsidRDefault="00F21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02"/>
      </w:tblGrid>
      <w:tr w:rsidR="00E545AC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</w:tr>
      <w:tr w:rsidR="00E545A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Default="00E545AC"/>
        </w:tc>
      </w:tr>
    </w:tbl>
    <w:p w:rsidR="00E545AC" w:rsidRDefault="00E545AC">
      <w:pPr>
        <w:sectPr w:rsidR="00E545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5AC" w:rsidRDefault="00F21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26"/>
      </w:tblGrid>
      <w:tr w:rsidR="00E545AC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</w:tr>
      <w:tr w:rsidR="00E545A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45AC" w:rsidRDefault="00E545AC"/>
        </w:tc>
      </w:tr>
    </w:tbl>
    <w:p w:rsidR="00E545AC" w:rsidRDefault="00E545AC">
      <w:pPr>
        <w:sectPr w:rsidR="00E545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5AC" w:rsidRDefault="00E545AC">
      <w:pPr>
        <w:sectPr w:rsidR="00E545A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7680377"/>
    </w:p>
    <w:bookmarkEnd w:id="8"/>
    <w:p w:rsidR="00E545AC" w:rsidRDefault="00F21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45AC" w:rsidRDefault="00F21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0"/>
        <w:gridCol w:w="3848"/>
        <w:gridCol w:w="1237"/>
        <w:gridCol w:w="1843"/>
        <w:gridCol w:w="1912"/>
        <w:gridCol w:w="1349"/>
        <w:gridCol w:w="2863"/>
      </w:tblGrid>
      <w:tr w:rsidR="00E545AC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</w:tr>
      <w:tr w:rsidR="00E545A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Монета и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5AC" w:rsidRDefault="00E545AC"/>
        </w:tc>
      </w:tr>
    </w:tbl>
    <w:p w:rsidR="00E545AC" w:rsidRDefault="00E545AC">
      <w:pPr>
        <w:sectPr w:rsidR="00E545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5AC" w:rsidRDefault="00F21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43"/>
        <w:gridCol w:w="1172"/>
        <w:gridCol w:w="1843"/>
        <w:gridCol w:w="1912"/>
        <w:gridCol w:w="1349"/>
        <w:gridCol w:w="2839"/>
      </w:tblGrid>
      <w:tr w:rsidR="00E545AC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</w:tr>
      <w:tr w:rsidR="00E545A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Благоприятствующие элементарные события. Вероятности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"Опыты с равновозможными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единственность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Несовместные события. Формула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5AC" w:rsidRDefault="00E545AC"/>
        </w:tc>
      </w:tr>
    </w:tbl>
    <w:p w:rsidR="00E545AC" w:rsidRDefault="00E545AC">
      <w:pPr>
        <w:sectPr w:rsidR="00E545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5AC" w:rsidRDefault="00F21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0"/>
        <w:gridCol w:w="1244"/>
        <w:gridCol w:w="1843"/>
        <w:gridCol w:w="1912"/>
        <w:gridCol w:w="1349"/>
        <w:gridCol w:w="2839"/>
      </w:tblGrid>
      <w:tr w:rsidR="00E545AC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</w:tr>
      <w:tr w:rsidR="00E545A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45AC" w:rsidRDefault="00E545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5AC" w:rsidRDefault="00E545AC"/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Перестановки.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фигуры на плоскости, из отрезка, из дуги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Серия испытаний до первого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математического ожидания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545A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45AC" w:rsidRDefault="00E545AC">
            <w:pPr>
              <w:spacing w:after="0"/>
              <w:ind w:left="135"/>
            </w:pPr>
          </w:p>
        </w:tc>
      </w:tr>
      <w:tr w:rsidR="00E545A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5AC" w:rsidRDefault="00E545AC"/>
        </w:tc>
      </w:tr>
    </w:tbl>
    <w:p w:rsidR="00E545AC" w:rsidRDefault="00E545AC">
      <w:pPr>
        <w:sectPr w:rsidR="00E545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5AC" w:rsidRDefault="00E545AC">
      <w:pPr>
        <w:sectPr w:rsidR="00E545A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7680379"/>
    </w:p>
    <w:bookmarkEnd w:id="9"/>
    <w:p w:rsidR="00E545AC" w:rsidRPr="00297A2D" w:rsidRDefault="00F21BA2">
      <w:pPr>
        <w:spacing w:before="199" w:after="199"/>
        <w:ind w:left="120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545AC" w:rsidRDefault="00F21B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545AC" w:rsidRDefault="00E545AC">
      <w:pPr>
        <w:spacing w:before="199" w:after="199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E545AC" w:rsidRPr="00297A2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272"/>
              <w:rPr>
                <w:lang w:val="ru-RU"/>
              </w:rPr>
            </w:pPr>
            <w:r w:rsidRPr="00297A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информацию, представленную в таблицах, на диаграммах, представлять данные в виде таблиц, строить диаграммы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(столбиковые (столбчатые) и круговые) по массивам значений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описания данных статистические характеристики: среднее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арифметическое, медиана, наибольшее и наименьшее значения, размах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E545AC" w:rsidRPr="00297A2D" w:rsidRDefault="00E545AC">
      <w:pPr>
        <w:spacing w:before="199" w:after="199"/>
        <w:ind w:left="120"/>
        <w:rPr>
          <w:lang w:val="ru-RU"/>
        </w:rPr>
      </w:pPr>
    </w:p>
    <w:p w:rsidR="00E545AC" w:rsidRDefault="00F21B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545AC" w:rsidRDefault="00E545AC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E545AC" w:rsidRPr="00297A2D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272"/>
              <w:rPr>
                <w:lang w:val="ru-RU"/>
              </w:rPr>
            </w:pPr>
            <w:r w:rsidRPr="00297A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иков, представлять данные в виде таблиц, диаграмм, графиков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событий, в том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ево случайного эксперимента, диаграммы Эйлера, числовая прямая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E545AC" w:rsidRPr="00297A2D" w:rsidRDefault="00E545AC">
      <w:pPr>
        <w:spacing w:after="0"/>
        <w:ind w:left="120"/>
        <w:rPr>
          <w:lang w:val="ru-RU"/>
        </w:rPr>
      </w:pPr>
    </w:p>
    <w:p w:rsidR="00E545AC" w:rsidRDefault="00F21B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545AC" w:rsidRDefault="00E545AC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E545AC" w:rsidRPr="00297A2D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272"/>
              <w:rPr>
                <w:lang w:val="ru-RU"/>
              </w:rPr>
            </w:pPr>
            <w:r w:rsidRPr="00297A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</w:t>
            </w:r>
            <w:r w:rsidRPr="00297A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новной образовательной программы основного общего образования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таний до первого успеха, в сериях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их чисел в природе и обществе</w:t>
            </w:r>
          </w:p>
        </w:tc>
      </w:tr>
    </w:tbl>
    <w:p w:rsidR="00E545AC" w:rsidRPr="00297A2D" w:rsidRDefault="00E545AC">
      <w:pPr>
        <w:rPr>
          <w:lang w:val="ru-RU"/>
        </w:rPr>
        <w:sectPr w:rsidR="00E545AC" w:rsidRPr="00297A2D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57680388"/>
    </w:p>
    <w:bookmarkEnd w:id="10"/>
    <w:p w:rsidR="00E545AC" w:rsidRDefault="00F21B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545AC" w:rsidRDefault="00E545AC">
      <w:pPr>
        <w:spacing w:before="199" w:after="199"/>
        <w:ind w:left="120"/>
      </w:pPr>
    </w:p>
    <w:p w:rsidR="00E545AC" w:rsidRDefault="00F21B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545AC" w:rsidRDefault="00E545AC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4"/>
        <w:gridCol w:w="8048"/>
      </w:tblGrid>
      <w:tr w:rsidR="00E545AC">
        <w:trPr>
          <w:trHeight w:val="144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графиков. Заполнение таблиц, чтение и построение диаграмм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both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среднее арифметическое, медиана, размах, наибольшее и наименьшее значе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both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</w:t>
            </w:r>
            <w:r>
              <w:rPr>
                <w:rFonts w:ascii="Times New Roman" w:hAnsi="Times New Roman"/>
                <w:color w:val="000000"/>
                <w:sz w:val="24"/>
              </w:rPr>
              <w:t>стей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E545AC" w:rsidRPr="00297A2D" w:rsidRDefault="00E545AC">
      <w:pPr>
        <w:spacing w:after="0"/>
        <w:ind w:left="120"/>
        <w:rPr>
          <w:lang w:val="ru-RU"/>
        </w:rPr>
      </w:pPr>
    </w:p>
    <w:p w:rsidR="00E545AC" w:rsidRDefault="00F21B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E545AC" w:rsidRDefault="00E545AC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5"/>
      </w:tblGrid>
      <w:tr w:rsidR="00E545AC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</w:t>
            </w:r>
            <w:proofErr w:type="gramStart"/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задач.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both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актически достоверными событиями в природе, обществе и науке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both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both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эксперимента в виде дерева. Решение задач на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вероятностей с помощью дерева случайного эксперимента, диаграмм Эйлера</w:t>
            </w:r>
          </w:p>
        </w:tc>
      </w:tr>
    </w:tbl>
    <w:p w:rsidR="00E545AC" w:rsidRPr="00297A2D" w:rsidRDefault="00E545AC">
      <w:pPr>
        <w:spacing w:after="0"/>
        <w:ind w:left="120"/>
        <w:rPr>
          <w:lang w:val="ru-RU"/>
        </w:rPr>
      </w:pPr>
    </w:p>
    <w:p w:rsidR="00E545AC" w:rsidRDefault="00F21B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545AC" w:rsidRDefault="00E545AC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0"/>
        <w:gridCol w:w="8292"/>
      </w:tblGrid>
      <w:tr w:rsidR="00E545AC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both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на плоскости, из отрезка и из дуги окружности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E545AC" w:rsidRPr="00297A2D" w:rsidRDefault="00E545AC">
      <w:pPr>
        <w:spacing w:after="0"/>
        <w:ind w:left="120"/>
        <w:rPr>
          <w:lang w:val="ru-RU"/>
        </w:rPr>
      </w:pPr>
    </w:p>
    <w:p w:rsidR="00E545AC" w:rsidRPr="00297A2D" w:rsidRDefault="00E545AC">
      <w:pPr>
        <w:rPr>
          <w:lang w:val="ru-RU"/>
        </w:rPr>
        <w:sectPr w:rsidR="00E545AC" w:rsidRPr="00297A2D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7680390"/>
    </w:p>
    <w:bookmarkEnd w:id="11"/>
    <w:p w:rsidR="00E545AC" w:rsidRPr="00297A2D" w:rsidRDefault="00F21BA2">
      <w:pPr>
        <w:spacing w:before="199" w:after="199"/>
        <w:ind w:left="120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545AC" w:rsidRPr="00297A2D" w:rsidRDefault="00E545AC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94"/>
        <w:gridCol w:w="7709"/>
      </w:tblGrid>
      <w:tr w:rsidR="00E545AC" w:rsidRPr="00297A2D">
        <w:trPr>
          <w:trHeight w:val="144"/>
          <w:tblCellSpacing w:w="0" w:type="dxa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числе с использованием формул разности квадратов и квадрата суммы и разности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убывания,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ых результатов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ств фигур и фактов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инструментов и электронных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средств по текстовому или символьному описанию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545AC" w:rsidRPr="00297A2D" w:rsidRDefault="00E545AC">
      <w:pPr>
        <w:rPr>
          <w:lang w:val="ru-RU"/>
        </w:rPr>
        <w:sectPr w:rsidR="00E545AC" w:rsidRPr="00297A2D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57680384"/>
    </w:p>
    <w:bookmarkEnd w:id="12"/>
    <w:p w:rsidR="00E545AC" w:rsidRPr="00297A2D" w:rsidRDefault="00F21BA2">
      <w:pPr>
        <w:spacing w:before="199" w:after="199"/>
        <w:ind w:left="120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</w:t>
      </w:r>
      <w:r w:rsidRPr="00297A2D">
        <w:rPr>
          <w:rFonts w:ascii="Times New Roman" w:hAnsi="Times New Roman"/>
          <w:b/>
          <w:color w:val="000000"/>
          <w:sz w:val="28"/>
          <w:lang w:val="ru-RU"/>
        </w:rPr>
        <w:t>МЕНТОВ СОДЕРЖАНИЯ, ПРОВЕРЯЕМЫХ НА ОГЭ ПО МАТЕМАТИКЕ</w:t>
      </w:r>
    </w:p>
    <w:p w:rsidR="00E545AC" w:rsidRPr="00297A2D" w:rsidRDefault="00E545AC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8608"/>
      </w:tblGrid>
      <w:tr w:rsidR="00E545AC">
        <w:trPr>
          <w:trHeight w:val="144"/>
          <w:tblCellSpacing w:w="0" w:type="dxa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 w:rsidRPr="00297A2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both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both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both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jc w:val="both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both"/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</w:t>
            </w: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E545AC" w:rsidRPr="00297A2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Pr="00297A2D" w:rsidRDefault="00F21BA2">
            <w:pPr>
              <w:spacing w:after="0"/>
              <w:ind w:left="135"/>
              <w:rPr>
                <w:lang w:val="ru-RU"/>
              </w:rPr>
            </w:pPr>
            <w:r w:rsidRPr="0029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45AC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545AC" w:rsidRDefault="00F21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E545AC" w:rsidRDefault="00E545AC">
      <w:pPr>
        <w:spacing w:after="0"/>
        <w:ind w:left="120"/>
      </w:pPr>
    </w:p>
    <w:p w:rsidR="00E545AC" w:rsidRDefault="00E545AC">
      <w:pPr>
        <w:sectPr w:rsidR="00E545AC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57680385"/>
    </w:p>
    <w:bookmarkEnd w:id="13"/>
    <w:p w:rsidR="00E545AC" w:rsidRDefault="00F21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45AC" w:rsidRDefault="00F21B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E545AC" w:rsidRPr="00297A2D" w:rsidRDefault="00F21BA2">
      <w:pPr>
        <w:spacing w:after="0" w:line="480" w:lineRule="auto"/>
        <w:ind w:left="120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</w:t>
      </w:r>
      <w:r w:rsidRPr="00297A2D">
        <w:rPr>
          <w:rFonts w:ascii="Times New Roman" w:hAnsi="Times New Roman"/>
          <w:color w:val="000000"/>
          <w:sz w:val="28"/>
          <w:lang w:val="ru-RU"/>
        </w:rPr>
        <w:t>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</w:t>
      </w:r>
      <w:r w:rsidRPr="00297A2D">
        <w:rPr>
          <w:rFonts w:ascii="Times New Roman" w:hAnsi="Times New Roman"/>
          <w:color w:val="000000"/>
          <w:sz w:val="28"/>
          <w:lang w:val="ru-RU"/>
        </w:rPr>
        <w:t>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297A2D">
        <w:rPr>
          <w:sz w:val="28"/>
          <w:lang w:val="ru-RU"/>
        </w:rPr>
        <w:br/>
      </w:r>
      <w:bookmarkStart w:id="14" w:name="08f63327-de1a-4627-a256-8545dcca3d8e"/>
      <w:r w:rsidRPr="00297A2D">
        <w:rPr>
          <w:rFonts w:ascii="Times New Roman" w:hAnsi="Times New Roman"/>
          <w:color w:val="000000"/>
          <w:sz w:val="28"/>
          <w:lang w:val="ru-RU"/>
        </w:rPr>
        <w:t xml:space="preserve"> • Математика. Вероятность и статистика: 7 - 9-е классы: базовый уровень: учебник: в 2 частях; 1-ое изда</w:t>
      </w:r>
      <w:r w:rsidRPr="00297A2D">
        <w:rPr>
          <w:rFonts w:ascii="Times New Roman" w:hAnsi="Times New Roman"/>
          <w:color w:val="000000"/>
          <w:sz w:val="28"/>
          <w:lang w:val="ru-RU"/>
        </w:rPr>
        <w:t>ние Высоцкий И.Р., Ященко И.В.; под редакцией Ященко И.В. Акционерное общество «Издательство «Просвещение»</w:t>
      </w:r>
      <w:bookmarkStart w:id="15" w:name="_GoBack"/>
      <w:bookmarkEnd w:id="14"/>
      <w:bookmarkEnd w:id="15"/>
    </w:p>
    <w:p w:rsidR="00E545AC" w:rsidRPr="00297A2D" w:rsidRDefault="00E545AC">
      <w:pPr>
        <w:spacing w:after="0"/>
        <w:ind w:left="120"/>
        <w:rPr>
          <w:lang w:val="ru-RU"/>
        </w:rPr>
      </w:pPr>
    </w:p>
    <w:p w:rsidR="00E545AC" w:rsidRPr="00297A2D" w:rsidRDefault="00F21BA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545AC" w:rsidRPr="00297A2D" w:rsidRDefault="00F21BA2">
      <w:pPr>
        <w:spacing w:after="0" w:line="480" w:lineRule="auto"/>
        <w:ind w:left="120"/>
        <w:rPr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1. Математика. Вероятность и статистика. 7 – 9 классы. Учебник в 2 частях. Учебник для учащихся 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общеобразовательных учреждений (базовый </w:t>
      </w:r>
      <w:r w:rsidRPr="00297A2D">
        <w:rPr>
          <w:rFonts w:ascii="Times New Roman" w:hAnsi="Times New Roman"/>
          <w:color w:val="000000"/>
          <w:sz w:val="28"/>
          <w:lang w:val="ru-RU"/>
        </w:rPr>
        <w:lastRenderedPageBreak/>
        <w:t>уровень)/ И.Р. Высоцкий, И.В. Ященко, под редакцией И.В. Ященко — М.: Просвещение, 2023.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2. Математика. Вероятность и статистика: 7—9-е классы: базовый уровень: методическое пособие к предметной линии учебников по в</w:t>
      </w:r>
      <w:r w:rsidRPr="00297A2D">
        <w:rPr>
          <w:rFonts w:ascii="Times New Roman" w:hAnsi="Times New Roman"/>
          <w:color w:val="000000"/>
          <w:sz w:val="28"/>
          <w:lang w:val="ru-RU"/>
        </w:rPr>
        <w:t>ероятности и статистике И. Р. Высоцкого, И. В. Ященко под ред. И. В. Ященко. — 2-е изд., стер. — Москва: Просвещение, 2023. — 38 с.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3. Методика обучения математике. Изучение вероятностно-статистической линии в школьном курсе математики: учеб.-метод. пособ</w:t>
      </w:r>
      <w:r w:rsidRPr="00297A2D">
        <w:rPr>
          <w:rFonts w:ascii="Times New Roman" w:hAnsi="Times New Roman"/>
          <w:color w:val="000000"/>
          <w:sz w:val="28"/>
          <w:lang w:val="ru-RU"/>
        </w:rPr>
        <w:t>ие / А. С. Бабенко. – Кострома : Изд-во Костром. гос. ун-та, 2017. – 56 с.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4. Лекции по дискретной математике. Часть </w:t>
      </w:r>
      <w:r>
        <w:rPr>
          <w:rFonts w:ascii="Times New Roman" w:hAnsi="Times New Roman"/>
          <w:color w:val="000000"/>
          <w:sz w:val="28"/>
        </w:rPr>
        <w:t>I</w:t>
      </w:r>
      <w:r w:rsidRPr="00297A2D">
        <w:rPr>
          <w:rFonts w:ascii="Times New Roman" w:hAnsi="Times New Roman"/>
          <w:color w:val="000000"/>
          <w:sz w:val="28"/>
          <w:lang w:val="ru-RU"/>
        </w:rPr>
        <w:t>. Комбинаторика,: : Э.Р. Зарипова, М.Г. Кокотчикова. – М.: РУДН, 2012. – 78 с.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5. Рассказы о множествах. 3-е издание/ Виленкин Н. Я. — М</w:t>
      </w:r>
      <w:r w:rsidRPr="00297A2D">
        <w:rPr>
          <w:rFonts w:ascii="Times New Roman" w:hAnsi="Times New Roman"/>
          <w:color w:val="000000"/>
          <w:sz w:val="28"/>
          <w:lang w:val="ru-RU"/>
        </w:rPr>
        <w:t>.: МЦНМО, 2005. — 150 с.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6. Элементы теории множеств: Учебно-методическое пособие/ Сост.: Кулагина Т. В., Тихонова Н. Б. – Пенза: ПГУ, 2014. –32 с.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7. О.Г. Гофман, А.Н. Гудович .150 задач по теории вероятностей. ВГУ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8. Теория вероятностей. Справочное по</w:t>
      </w:r>
      <w:r w:rsidRPr="00297A2D">
        <w:rPr>
          <w:rFonts w:ascii="Times New Roman" w:hAnsi="Times New Roman"/>
          <w:color w:val="000000"/>
          <w:sz w:val="28"/>
          <w:lang w:val="ru-RU"/>
        </w:rPr>
        <w:t>собие к решению задач.! А.А. Гусак, Е.А. Бричикова. - Изд-е 4-е, стереотип.- Мн.: ТетраСистеме, 2003. - 288 с.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9. Популярная комбинаторика. Н.Я. Виденкин. – Издательство «Наука», 1975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10. Шень А. Вероятность: примеры и задачи. / 4-е изд., стереотипное. –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М.: </w:t>
      </w:r>
      <w:r w:rsidRPr="00297A2D">
        <w:rPr>
          <w:rFonts w:ascii="Times New Roman" w:hAnsi="Times New Roman"/>
          <w:color w:val="000000"/>
          <w:sz w:val="28"/>
          <w:lang w:val="ru-RU"/>
        </w:rPr>
        <w:lastRenderedPageBreak/>
        <w:t>МЦНМО, 2016.</w:t>
      </w:r>
      <w:r w:rsidRPr="00297A2D">
        <w:rPr>
          <w:sz w:val="28"/>
          <w:lang w:val="ru-RU"/>
        </w:rPr>
        <w:br/>
      </w:r>
      <w:bookmarkStart w:id="16" w:name="a3988093-b880-493b-8f1c-a7e3f3b642d5"/>
      <w:bookmarkEnd w:id="16"/>
    </w:p>
    <w:p w:rsidR="00E545AC" w:rsidRPr="00297A2D" w:rsidRDefault="00F21BA2">
      <w:pPr>
        <w:spacing w:after="0" w:line="480" w:lineRule="auto"/>
        <w:ind w:left="120"/>
        <w:rPr>
          <w:lang w:val="ru-RU"/>
        </w:rPr>
      </w:pPr>
      <w:r w:rsidRPr="00297A2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545AC" w:rsidRPr="00297A2D" w:rsidRDefault="00F21BA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97A2D">
        <w:rPr>
          <w:rFonts w:ascii="Times New Roman" w:hAnsi="Times New Roman"/>
          <w:color w:val="000000"/>
          <w:sz w:val="28"/>
          <w:lang w:val="ru-RU"/>
        </w:rPr>
        <w:t xml:space="preserve">7 КЛАСС 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articles</w:t>
      </w:r>
      <w:r w:rsidRPr="00297A2D">
        <w:rPr>
          <w:rFonts w:ascii="Times New Roman" w:hAnsi="Times New Roman"/>
          <w:color w:val="000000"/>
          <w:sz w:val="28"/>
          <w:lang w:val="ru-RU"/>
        </w:rPr>
        <w:t>/582818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alfusja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bahova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297A2D">
        <w:rPr>
          <w:rFonts w:ascii="Times New Roman" w:hAnsi="Times New Roman"/>
          <w:color w:val="000000"/>
          <w:sz w:val="28"/>
          <w:lang w:val="ru-RU"/>
        </w:rPr>
        <w:t>/7_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/4-3-2</w:t>
      </w:r>
      <w:r w:rsidRPr="00297A2D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mathedu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text</w:t>
      </w:r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bunimovich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bulychev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osnovy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statistiki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veroyatnost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_5</w:t>
      </w:r>
      <w:r w:rsidRPr="00297A2D">
        <w:rPr>
          <w:rFonts w:ascii="Times New Roman" w:hAnsi="Times New Roman"/>
          <w:color w:val="000000"/>
          <w:sz w:val="28"/>
          <w:lang w:val="ru-RU"/>
        </w:rPr>
        <w:t>- 11_2008/</w:t>
      </w:r>
      <w:r>
        <w:rPr>
          <w:rFonts w:ascii="Times New Roman" w:hAnsi="Times New Roman"/>
          <w:color w:val="000000"/>
          <w:sz w:val="28"/>
        </w:rPr>
        <w:t>p</w:t>
      </w:r>
      <w:r w:rsidRPr="00297A2D">
        <w:rPr>
          <w:rFonts w:ascii="Times New Roman" w:hAnsi="Times New Roman"/>
          <w:color w:val="000000"/>
          <w:sz w:val="28"/>
          <w:lang w:val="ru-RU"/>
        </w:rPr>
        <w:t>0/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297A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ЦОС Моя Школа (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proofErr w:type="gramEnd"/>
      <w:r w:rsidRPr="00297A2D">
        <w:rPr>
          <w:rFonts w:ascii="Times New Roman" w:hAnsi="Times New Roman"/>
          <w:color w:val="000000"/>
          <w:sz w:val="28"/>
          <w:lang w:val="ru-RU"/>
        </w:rPr>
        <w:t>)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97A2D">
        <w:rPr>
          <w:rFonts w:ascii="Times New Roman" w:hAnsi="Times New Roman"/>
          <w:color w:val="000000"/>
          <w:sz w:val="28"/>
          <w:lang w:val="ru-RU"/>
        </w:rPr>
        <w:t xml:space="preserve">8 КЛАСС 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articles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/582818 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</w:rPr>
        <w:t>lfusja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bahova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297A2D">
        <w:rPr>
          <w:rFonts w:ascii="Times New Roman" w:hAnsi="Times New Roman"/>
          <w:color w:val="000000"/>
          <w:sz w:val="28"/>
          <w:lang w:val="ru-RU"/>
        </w:rPr>
        <w:t>/7_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/4-3-2 </w:t>
      </w:r>
      <w:r w:rsidRPr="00297A2D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mathedu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text</w:t>
      </w:r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bunimovich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bulychev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osnovy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statistiki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veroyatnost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_5- 11_2008/</w:t>
      </w:r>
      <w:r>
        <w:rPr>
          <w:rFonts w:ascii="Times New Roman" w:hAnsi="Times New Roman"/>
          <w:color w:val="000000"/>
          <w:sz w:val="28"/>
        </w:rPr>
        <w:t>p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0/ 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297A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ЦОС Моя Школа (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proofErr w:type="gramEnd"/>
      <w:r w:rsidRPr="00297A2D">
        <w:rPr>
          <w:rFonts w:ascii="Times New Roman" w:hAnsi="Times New Roman"/>
          <w:color w:val="000000"/>
          <w:sz w:val="28"/>
          <w:lang w:val="ru-RU"/>
        </w:rPr>
        <w:t>)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9 КЛАСС 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articles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/582818 </w:t>
      </w:r>
      <w:r w:rsidRPr="00297A2D">
        <w:rPr>
          <w:sz w:val="28"/>
          <w:lang w:val="ru-RU"/>
        </w:rPr>
        <w:br/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alfusja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bahova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297A2D">
        <w:rPr>
          <w:rFonts w:ascii="Times New Roman" w:hAnsi="Times New Roman"/>
          <w:color w:val="000000"/>
          <w:sz w:val="28"/>
          <w:lang w:val="ru-RU"/>
        </w:rPr>
        <w:t>/7_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/4-3-2 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mathedu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text</w:t>
      </w:r>
      <w:r w:rsidRPr="00297A2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bunimovich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bulychev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osnovy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statistiki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veroy</w:t>
      </w:r>
      <w:r>
        <w:rPr>
          <w:rFonts w:ascii="Times New Roman" w:hAnsi="Times New Roman"/>
          <w:color w:val="000000"/>
          <w:sz w:val="28"/>
        </w:rPr>
        <w:t>atnost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_5-11_2008/</w:t>
      </w:r>
      <w:r>
        <w:rPr>
          <w:rFonts w:ascii="Times New Roman" w:hAnsi="Times New Roman"/>
          <w:color w:val="000000"/>
          <w:sz w:val="28"/>
        </w:rPr>
        <w:t>p</w:t>
      </w:r>
      <w:r w:rsidRPr="00297A2D">
        <w:rPr>
          <w:rFonts w:ascii="Times New Roman" w:hAnsi="Times New Roman"/>
          <w:color w:val="000000"/>
          <w:sz w:val="28"/>
          <w:lang w:val="ru-RU"/>
        </w:rPr>
        <w:t xml:space="preserve">0/ </w:t>
      </w:r>
    </w:p>
    <w:p w:rsidR="00E545AC" w:rsidRPr="00297A2D" w:rsidRDefault="00F21BA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7A2D">
        <w:rPr>
          <w:sz w:val="28"/>
          <w:lang w:val="ru-RU"/>
        </w:rPr>
        <w:br/>
      </w:r>
      <w:bookmarkStart w:id="17" w:name="69d17760-19f2-48fc-b551-840656d5e70d"/>
      <w:r w:rsidRPr="00297A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97A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97A2D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17"/>
    </w:p>
    <w:p w:rsidR="00E545AC" w:rsidRPr="00297A2D" w:rsidRDefault="00E545AC">
      <w:pPr>
        <w:rPr>
          <w:lang w:val="ru-RU"/>
        </w:rPr>
        <w:sectPr w:rsidR="00E545AC" w:rsidRPr="00297A2D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57680386"/>
    </w:p>
    <w:bookmarkEnd w:id="18"/>
    <w:p w:rsidR="00E545AC" w:rsidRPr="00297A2D" w:rsidRDefault="00E545AC">
      <w:pPr>
        <w:rPr>
          <w:lang w:val="ru-RU"/>
        </w:rPr>
      </w:pPr>
    </w:p>
    <w:sectPr w:rsidR="00E545AC" w:rsidRPr="00297A2D" w:rsidSect="00E545A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A2" w:rsidRDefault="00F21BA2">
      <w:pPr>
        <w:spacing w:line="240" w:lineRule="auto"/>
      </w:pPr>
      <w:r>
        <w:separator/>
      </w:r>
    </w:p>
  </w:endnote>
  <w:endnote w:type="continuationSeparator" w:id="0">
    <w:p w:rsidR="00F21BA2" w:rsidRDefault="00F21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A2" w:rsidRDefault="00F21BA2">
      <w:pPr>
        <w:spacing w:after="0"/>
      </w:pPr>
      <w:r>
        <w:separator/>
      </w:r>
    </w:p>
  </w:footnote>
  <w:footnote w:type="continuationSeparator" w:id="0">
    <w:p w:rsidR="00F21BA2" w:rsidRDefault="00F21BA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5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E545AC"/>
    <w:rsid w:val="00297A2D"/>
    <w:rsid w:val="00E545AC"/>
    <w:rsid w:val="00F21BA2"/>
    <w:rsid w:val="413D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Liberation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A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545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45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45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545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45AC"/>
    <w:rPr>
      <w:i/>
      <w:iCs/>
    </w:rPr>
  </w:style>
  <w:style w:type="character" w:styleId="a4">
    <w:name w:val="Hyperlink"/>
    <w:basedOn w:val="a0"/>
    <w:uiPriority w:val="99"/>
    <w:unhideWhenUsed/>
    <w:rsid w:val="00E545AC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E545AC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E545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45AC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E545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E545AC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E545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E545AC"/>
  </w:style>
  <w:style w:type="character" w:customStyle="1" w:styleId="10">
    <w:name w:val="Заголовок 1 Знак"/>
    <w:basedOn w:val="a0"/>
    <w:link w:val="1"/>
    <w:uiPriority w:val="9"/>
    <w:qFormat/>
    <w:rsid w:val="00E5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E54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E54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E54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sid w:val="00E545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E545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E545AC"/>
    <w:pPr>
      <w:suppressAutoHyphens/>
      <w:autoSpaceDN w:val="0"/>
      <w:spacing w:after="200" w:line="276" w:lineRule="auto"/>
    </w:pPr>
    <w:rPr>
      <w:rFonts w:cs="Times New Roman"/>
      <w:sz w:val="22"/>
      <w:szCs w:val="2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8229</Words>
  <Characters>46906</Characters>
  <Application>Microsoft Office Word</Application>
  <DocSecurity>0</DocSecurity>
  <Lines>390</Lines>
  <Paragraphs>110</Paragraphs>
  <ScaleCrop>false</ScaleCrop>
  <Company/>
  <LinksUpToDate>false</LinksUpToDate>
  <CharactersWithSpaces>55025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2025-08-26T09:38:00Z</dcterms:created>
  <dcterms:modified xsi:type="dcterms:W3CDTF">2025-09-11T12:34:00Z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59DC0DC7F5EA40008F35DAF14A02FC5B_12</vt:lpwstr>
  </property>
</Properties>
</file>